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FC907" w14:textId="77777777" w:rsidR="00892881" w:rsidRDefault="00000000">
      <w:pPr>
        <w:pStyle w:val="Heading1"/>
      </w:pPr>
      <w:r>
        <w:t>College Exploration Questions</w:t>
      </w:r>
    </w:p>
    <w:p w14:paraId="09BFBB35" w14:textId="77777777" w:rsidR="00892881" w:rsidRDefault="00000000">
      <w:pPr>
        <w:pStyle w:val="Heading2"/>
      </w:pPr>
      <w:r>
        <w:t>Your learning needs and supports</w:t>
      </w:r>
    </w:p>
    <w:p w14:paraId="1B7D936F" w14:textId="77777777" w:rsidR="00892881" w:rsidRDefault="00000000">
      <w:pPr>
        <w:pStyle w:val="ListBullet"/>
      </w:pPr>
      <w:r>
        <w:t>Do I need small class sizes or large lecture halls?</w:t>
      </w:r>
    </w:p>
    <w:p w14:paraId="3B8DBF20" w14:textId="77777777" w:rsidR="00892881" w:rsidRDefault="00000000">
      <w:r>
        <w:t>________________________________________________________________________________</w:t>
      </w:r>
    </w:p>
    <w:p w14:paraId="47E9F223" w14:textId="77777777" w:rsidR="00892881" w:rsidRDefault="00000000">
      <w:r>
        <w:t>________________________________________________________________________________</w:t>
      </w:r>
    </w:p>
    <w:p w14:paraId="74FAF570" w14:textId="77777777" w:rsidR="00892881" w:rsidRDefault="00892881"/>
    <w:p w14:paraId="5AA6C9E3" w14:textId="77777777" w:rsidR="00892881" w:rsidRDefault="00000000">
      <w:pPr>
        <w:pStyle w:val="ListBullet"/>
      </w:pPr>
      <w:r>
        <w:t>Do I benefit more from online, in-person, or hybrid classes?</w:t>
      </w:r>
    </w:p>
    <w:p w14:paraId="4B9C0193" w14:textId="77777777" w:rsidR="00892881" w:rsidRDefault="00000000">
      <w:r>
        <w:t>________________________________________________________________________________</w:t>
      </w:r>
    </w:p>
    <w:p w14:paraId="3AF544C3" w14:textId="77777777" w:rsidR="00892881" w:rsidRDefault="00000000">
      <w:r>
        <w:t>________________________________________________________________________________</w:t>
      </w:r>
    </w:p>
    <w:p w14:paraId="6E5BB6F1" w14:textId="77777777" w:rsidR="00892881" w:rsidRDefault="00892881"/>
    <w:p w14:paraId="4F862E0A" w14:textId="77777777" w:rsidR="00892881" w:rsidRDefault="00000000">
      <w:pPr>
        <w:pStyle w:val="ListBullet"/>
      </w:pPr>
      <w:r>
        <w:t>What accommodations will I need to succeed in college?</w:t>
      </w:r>
    </w:p>
    <w:p w14:paraId="69A12473" w14:textId="77777777" w:rsidR="00892881" w:rsidRDefault="00000000">
      <w:r>
        <w:t>________________________________________________________________________________</w:t>
      </w:r>
    </w:p>
    <w:p w14:paraId="6600426A" w14:textId="77777777" w:rsidR="00892881" w:rsidRDefault="00000000">
      <w:r>
        <w:t>________________________________________________________________________________</w:t>
      </w:r>
    </w:p>
    <w:p w14:paraId="3300D944" w14:textId="77777777" w:rsidR="00892881" w:rsidRDefault="00892881"/>
    <w:p w14:paraId="429BC9BD" w14:textId="77777777" w:rsidR="00892881" w:rsidRDefault="00000000">
      <w:pPr>
        <w:pStyle w:val="Heading2"/>
      </w:pPr>
      <w:r>
        <w:t>The college environment</w:t>
      </w:r>
    </w:p>
    <w:p w14:paraId="6D972ECD" w14:textId="77777777" w:rsidR="00892881" w:rsidRDefault="00000000">
      <w:pPr>
        <w:pStyle w:val="ListBullet"/>
      </w:pPr>
      <w:r>
        <w:t>Do I want to stay close to home or move away?</w:t>
      </w:r>
    </w:p>
    <w:p w14:paraId="5BEB51D4" w14:textId="77777777" w:rsidR="00892881" w:rsidRDefault="00000000">
      <w:r>
        <w:t>________________________________________________________________________________</w:t>
      </w:r>
    </w:p>
    <w:p w14:paraId="6DAF0675" w14:textId="77777777" w:rsidR="00892881" w:rsidRDefault="00000000">
      <w:r>
        <w:t>________________________________________________________________________________</w:t>
      </w:r>
    </w:p>
    <w:p w14:paraId="6E97AB8A" w14:textId="77777777" w:rsidR="00892881" w:rsidRDefault="00892881"/>
    <w:p w14:paraId="4B9CC2D8" w14:textId="77777777" w:rsidR="00892881" w:rsidRDefault="00000000">
      <w:pPr>
        <w:pStyle w:val="ListBullet"/>
      </w:pPr>
      <w:r>
        <w:t>Do I prefer a small campus or a large university setting?</w:t>
      </w:r>
    </w:p>
    <w:p w14:paraId="57EBC018" w14:textId="77777777" w:rsidR="00892881" w:rsidRDefault="00000000">
      <w:r>
        <w:t>________________________________________________________________________________</w:t>
      </w:r>
    </w:p>
    <w:p w14:paraId="0A353A94" w14:textId="77777777" w:rsidR="00892881" w:rsidRDefault="00000000">
      <w:r>
        <w:t>________________________________________________________________________________</w:t>
      </w:r>
    </w:p>
    <w:p w14:paraId="3714FBC9" w14:textId="77777777" w:rsidR="00892881" w:rsidRDefault="00892881"/>
    <w:p w14:paraId="3B0C1474" w14:textId="77777777" w:rsidR="00892881" w:rsidRDefault="00000000">
      <w:pPr>
        <w:pStyle w:val="ListBullet"/>
      </w:pPr>
      <w:r>
        <w:t>What kind of housing options are available (on-campus, off-campus, support housing)?</w:t>
      </w:r>
    </w:p>
    <w:p w14:paraId="59797616" w14:textId="77777777" w:rsidR="00892881" w:rsidRDefault="00000000">
      <w:r>
        <w:t>________________________________________________________________________________</w:t>
      </w:r>
    </w:p>
    <w:p w14:paraId="23B422EE" w14:textId="77777777" w:rsidR="00892881" w:rsidRDefault="00000000">
      <w:r>
        <w:lastRenderedPageBreak/>
        <w:t>________________________________________________________________________________</w:t>
      </w:r>
    </w:p>
    <w:p w14:paraId="50ACBE61" w14:textId="77777777" w:rsidR="00892881" w:rsidRDefault="00892881"/>
    <w:p w14:paraId="0E1078BE" w14:textId="77777777" w:rsidR="00892881" w:rsidRDefault="00000000">
      <w:pPr>
        <w:pStyle w:val="ListBullet"/>
      </w:pPr>
      <w:r>
        <w:t>Is transportation available and accessible?</w:t>
      </w:r>
    </w:p>
    <w:p w14:paraId="28F4BAE9" w14:textId="77777777" w:rsidR="00892881" w:rsidRDefault="00000000">
      <w:r>
        <w:t>________________________________________________________________________________</w:t>
      </w:r>
    </w:p>
    <w:p w14:paraId="4FB344BA" w14:textId="77777777" w:rsidR="00892881" w:rsidRDefault="00000000">
      <w:r>
        <w:t>________________________________________________________________________________</w:t>
      </w:r>
    </w:p>
    <w:p w14:paraId="2B60635F" w14:textId="77777777" w:rsidR="00892881" w:rsidRDefault="00892881"/>
    <w:p w14:paraId="2BD0F826" w14:textId="77777777" w:rsidR="00892881" w:rsidRDefault="00000000">
      <w:pPr>
        <w:pStyle w:val="Heading2"/>
      </w:pPr>
      <w:r>
        <w:t>Academic programs</w:t>
      </w:r>
    </w:p>
    <w:p w14:paraId="0ACC8BF8" w14:textId="77777777" w:rsidR="00892881" w:rsidRDefault="00000000">
      <w:pPr>
        <w:pStyle w:val="ListBullet"/>
      </w:pPr>
      <w:r>
        <w:t>Does this college offer the program or major I am interested in?</w:t>
      </w:r>
    </w:p>
    <w:p w14:paraId="64226B7A" w14:textId="77777777" w:rsidR="00892881" w:rsidRDefault="00000000">
      <w:r>
        <w:t>________________________________________________________________________________</w:t>
      </w:r>
    </w:p>
    <w:p w14:paraId="178224FA" w14:textId="77777777" w:rsidR="00892881" w:rsidRDefault="00000000">
      <w:r>
        <w:t>________________________________________________________________________________</w:t>
      </w:r>
    </w:p>
    <w:p w14:paraId="76D155BF" w14:textId="77777777" w:rsidR="00892881" w:rsidRDefault="00892881"/>
    <w:p w14:paraId="57D372CD" w14:textId="77777777" w:rsidR="00892881" w:rsidRDefault="00000000">
      <w:pPr>
        <w:pStyle w:val="ListBullet"/>
      </w:pPr>
      <w:r>
        <w:t>Are there support services for students who need academic help (e.g., tutoring, writing centers)?</w:t>
      </w:r>
    </w:p>
    <w:p w14:paraId="65E80A65" w14:textId="77777777" w:rsidR="00892881" w:rsidRDefault="00000000">
      <w:r>
        <w:t>________________________________________________________________________________</w:t>
      </w:r>
    </w:p>
    <w:p w14:paraId="11E3C26D" w14:textId="77777777" w:rsidR="00892881" w:rsidRDefault="00000000">
      <w:r>
        <w:t>________________________________________________________________________________</w:t>
      </w:r>
    </w:p>
    <w:p w14:paraId="69A67B21" w14:textId="77777777" w:rsidR="00892881" w:rsidRDefault="00892881"/>
    <w:p w14:paraId="32CE8F49" w14:textId="77777777" w:rsidR="00892881" w:rsidRDefault="00000000">
      <w:pPr>
        <w:pStyle w:val="ListBullet"/>
      </w:pPr>
      <w:r>
        <w:t>Can I access my professors or advisors easily?</w:t>
      </w:r>
    </w:p>
    <w:p w14:paraId="395BA562" w14:textId="77777777" w:rsidR="00892881" w:rsidRDefault="00000000">
      <w:r>
        <w:t>________________________________________________________________________________</w:t>
      </w:r>
    </w:p>
    <w:p w14:paraId="0BE46D7B" w14:textId="77777777" w:rsidR="00892881" w:rsidRDefault="00000000">
      <w:r>
        <w:t>________________________________________________________________________________</w:t>
      </w:r>
    </w:p>
    <w:p w14:paraId="5548C918" w14:textId="77777777" w:rsidR="00892881" w:rsidRDefault="00892881"/>
    <w:p w14:paraId="64578D83" w14:textId="77777777" w:rsidR="00892881" w:rsidRDefault="00000000">
      <w:pPr>
        <w:pStyle w:val="Heading2"/>
      </w:pPr>
      <w:r>
        <w:t>Disability services</w:t>
      </w:r>
    </w:p>
    <w:p w14:paraId="0DDCB4BB" w14:textId="77777777" w:rsidR="00892881" w:rsidRDefault="00000000">
      <w:pPr>
        <w:pStyle w:val="ListBullet"/>
      </w:pPr>
      <w:r>
        <w:t>Where is the Disability Services office located?</w:t>
      </w:r>
    </w:p>
    <w:p w14:paraId="670E311D" w14:textId="77777777" w:rsidR="00892881" w:rsidRDefault="00000000">
      <w:r>
        <w:t>________________________________________________________________________________</w:t>
      </w:r>
    </w:p>
    <w:p w14:paraId="267F14CE" w14:textId="77777777" w:rsidR="00892881" w:rsidRDefault="00000000">
      <w:r>
        <w:t>________________________________________________________________________________</w:t>
      </w:r>
    </w:p>
    <w:p w14:paraId="744DF28F" w14:textId="77777777" w:rsidR="00892881" w:rsidRDefault="00892881"/>
    <w:p w14:paraId="6D5F3BFA" w14:textId="77777777" w:rsidR="00892881" w:rsidRDefault="00000000">
      <w:pPr>
        <w:pStyle w:val="ListBullet"/>
      </w:pPr>
      <w:r>
        <w:t>What are the steps to request accommodations?</w:t>
      </w:r>
    </w:p>
    <w:p w14:paraId="798CD28A" w14:textId="77777777" w:rsidR="00892881" w:rsidRDefault="00000000">
      <w:r>
        <w:t>________________________________________________________________________________</w:t>
      </w:r>
    </w:p>
    <w:p w14:paraId="2A75E78E" w14:textId="77777777" w:rsidR="00892881" w:rsidRDefault="00000000">
      <w:r>
        <w:lastRenderedPageBreak/>
        <w:t>________________________________________________________________________________</w:t>
      </w:r>
    </w:p>
    <w:p w14:paraId="0840E9F6" w14:textId="77777777" w:rsidR="00892881" w:rsidRDefault="00892881"/>
    <w:p w14:paraId="3D5C3EC3" w14:textId="77777777" w:rsidR="00892881" w:rsidRDefault="00000000">
      <w:pPr>
        <w:pStyle w:val="ListBullet"/>
      </w:pPr>
      <w:r>
        <w:t>What documentation is required?</w:t>
      </w:r>
    </w:p>
    <w:p w14:paraId="16E081C1" w14:textId="77777777" w:rsidR="00892881" w:rsidRDefault="00000000">
      <w:r>
        <w:t>________________________________________________________________________________</w:t>
      </w:r>
    </w:p>
    <w:p w14:paraId="3DDE8475" w14:textId="77777777" w:rsidR="00892881" w:rsidRDefault="00000000">
      <w:r>
        <w:t>________________________________________________________________________________</w:t>
      </w:r>
    </w:p>
    <w:p w14:paraId="1C8C50F3" w14:textId="77777777" w:rsidR="00892881" w:rsidRDefault="00892881"/>
    <w:p w14:paraId="4E0A48F4" w14:textId="77777777" w:rsidR="00892881" w:rsidRDefault="00000000">
      <w:pPr>
        <w:pStyle w:val="ListBullet"/>
      </w:pPr>
      <w:r>
        <w:t>Is there a contact person I can speak to before enrolling?</w:t>
      </w:r>
    </w:p>
    <w:p w14:paraId="7B9D87D6" w14:textId="77777777" w:rsidR="00892881" w:rsidRDefault="00000000">
      <w:r>
        <w:t>________________________________________________________________________________</w:t>
      </w:r>
    </w:p>
    <w:p w14:paraId="65711CB8" w14:textId="77777777" w:rsidR="00892881" w:rsidRDefault="00000000">
      <w:r>
        <w:t>________________________________________________________________________________</w:t>
      </w:r>
    </w:p>
    <w:p w14:paraId="3F67A1F9" w14:textId="77777777" w:rsidR="00892881" w:rsidRDefault="00892881"/>
    <w:p w14:paraId="05BDB337" w14:textId="77777777" w:rsidR="00892881" w:rsidRDefault="00000000">
      <w:pPr>
        <w:pStyle w:val="Heading2"/>
      </w:pPr>
      <w:r>
        <w:t>Social and campus life</w:t>
      </w:r>
    </w:p>
    <w:p w14:paraId="5990EBB8" w14:textId="77777777" w:rsidR="00892881" w:rsidRDefault="00000000">
      <w:pPr>
        <w:pStyle w:val="ListBullet"/>
      </w:pPr>
      <w:r>
        <w:t>Are there clubs, activities, or groups I might like to join?</w:t>
      </w:r>
    </w:p>
    <w:p w14:paraId="27AFC82A" w14:textId="77777777" w:rsidR="00892881" w:rsidRDefault="00000000">
      <w:r>
        <w:t>________________________________________________________________________________</w:t>
      </w:r>
    </w:p>
    <w:p w14:paraId="1D9EB054" w14:textId="77777777" w:rsidR="00892881" w:rsidRDefault="00000000">
      <w:r>
        <w:t>________________________________________________________________________________</w:t>
      </w:r>
    </w:p>
    <w:p w14:paraId="6BDF3B6A" w14:textId="77777777" w:rsidR="00892881" w:rsidRDefault="00892881"/>
    <w:p w14:paraId="6DF7347C" w14:textId="77777777" w:rsidR="00892881" w:rsidRDefault="00000000">
      <w:pPr>
        <w:pStyle w:val="ListBullet"/>
      </w:pPr>
      <w:r>
        <w:t>How inclusive is the campus environment?</w:t>
      </w:r>
    </w:p>
    <w:p w14:paraId="3FA5774D" w14:textId="77777777" w:rsidR="00892881" w:rsidRDefault="00000000">
      <w:r>
        <w:t>________________________________________________________________________________</w:t>
      </w:r>
    </w:p>
    <w:p w14:paraId="49DEA15C" w14:textId="77777777" w:rsidR="00892881" w:rsidRDefault="00000000">
      <w:r>
        <w:t>________________________________________________________________________________</w:t>
      </w:r>
    </w:p>
    <w:p w14:paraId="7CE11ED5" w14:textId="77777777" w:rsidR="00892881" w:rsidRDefault="00892881"/>
    <w:p w14:paraId="6368DE78" w14:textId="77777777" w:rsidR="00892881" w:rsidRDefault="00000000">
      <w:pPr>
        <w:pStyle w:val="ListBullet"/>
      </w:pPr>
      <w:r>
        <w:t>What types of events are hosted for students?</w:t>
      </w:r>
    </w:p>
    <w:p w14:paraId="492B7CA2" w14:textId="77777777" w:rsidR="00892881" w:rsidRDefault="00000000">
      <w:r>
        <w:t>________________________________________________________________________________</w:t>
      </w:r>
    </w:p>
    <w:p w14:paraId="245920EE" w14:textId="77777777" w:rsidR="00892881" w:rsidRDefault="00000000">
      <w:r>
        <w:t>________________________________________________________________________________</w:t>
      </w:r>
    </w:p>
    <w:p w14:paraId="0A510848" w14:textId="77777777" w:rsidR="00892881" w:rsidRDefault="00892881"/>
    <w:p w14:paraId="61B76003" w14:textId="77777777" w:rsidR="00892881" w:rsidRDefault="00000000">
      <w:pPr>
        <w:pStyle w:val="Heading2"/>
      </w:pPr>
      <w:r>
        <w:t>Health and wellness</w:t>
      </w:r>
    </w:p>
    <w:p w14:paraId="52EB3339" w14:textId="77777777" w:rsidR="00892881" w:rsidRDefault="00000000">
      <w:pPr>
        <w:pStyle w:val="ListBullet"/>
      </w:pPr>
      <w:r>
        <w:t>Is there a health clinic or counseling center on campus?</w:t>
      </w:r>
    </w:p>
    <w:p w14:paraId="2418ED45" w14:textId="77777777" w:rsidR="00892881" w:rsidRDefault="00000000">
      <w:r>
        <w:t>________________________________________________________________________________</w:t>
      </w:r>
    </w:p>
    <w:p w14:paraId="6B53488E" w14:textId="77777777" w:rsidR="00892881" w:rsidRDefault="00000000">
      <w:r>
        <w:lastRenderedPageBreak/>
        <w:t>________________________________________________________________________________</w:t>
      </w:r>
    </w:p>
    <w:p w14:paraId="75135D47" w14:textId="77777777" w:rsidR="00892881" w:rsidRDefault="00892881"/>
    <w:p w14:paraId="02EE6A01" w14:textId="77777777" w:rsidR="00892881" w:rsidRDefault="00000000">
      <w:pPr>
        <w:pStyle w:val="ListBullet"/>
      </w:pPr>
      <w:r>
        <w:t>What mental health supports are available?</w:t>
      </w:r>
    </w:p>
    <w:p w14:paraId="0F65498F" w14:textId="77777777" w:rsidR="00892881" w:rsidRDefault="00000000">
      <w:r>
        <w:t>________________________________________________________________________________</w:t>
      </w:r>
    </w:p>
    <w:p w14:paraId="3BC3B856" w14:textId="77777777" w:rsidR="00892881" w:rsidRDefault="00000000">
      <w:r>
        <w:t>________________________________________________________________________________</w:t>
      </w:r>
    </w:p>
    <w:p w14:paraId="5E838D5D" w14:textId="77777777" w:rsidR="00892881" w:rsidRDefault="00892881"/>
    <w:p w14:paraId="77D3059E" w14:textId="77777777" w:rsidR="00892881" w:rsidRDefault="00000000">
      <w:pPr>
        <w:pStyle w:val="ListBullet"/>
      </w:pPr>
      <w:r>
        <w:t>How do I access emergency medical or crisis services?</w:t>
      </w:r>
    </w:p>
    <w:p w14:paraId="758B809F" w14:textId="77777777" w:rsidR="00892881" w:rsidRDefault="00000000">
      <w:r>
        <w:t>________________________________________________________________________________</w:t>
      </w:r>
    </w:p>
    <w:p w14:paraId="03D24847" w14:textId="77777777" w:rsidR="00892881" w:rsidRDefault="00000000">
      <w:r>
        <w:t>________________________________________________________________________________</w:t>
      </w:r>
    </w:p>
    <w:p w14:paraId="352B90A7" w14:textId="77777777" w:rsidR="00892881" w:rsidRDefault="00892881"/>
    <w:p w14:paraId="63592DBC" w14:textId="77777777" w:rsidR="00892881" w:rsidRDefault="00000000">
      <w:pPr>
        <w:pStyle w:val="Heading2"/>
      </w:pPr>
      <w:r>
        <w:t>Financial aid and scholarships</w:t>
      </w:r>
    </w:p>
    <w:p w14:paraId="6F3C61AE" w14:textId="77777777" w:rsidR="00892881" w:rsidRDefault="00000000">
      <w:pPr>
        <w:pStyle w:val="ListBullet"/>
      </w:pPr>
      <w:r>
        <w:t>What is the cost of attendance?</w:t>
      </w:r>
    </w:p>
    <w:p w14:paraId="7A7C4EFD" w14:textId="77777777" w:rsidR="00892881" w:rsidRDefault="00000000">
      <w:r>
        <w:t>________________________________________________________________________________</w:t>
      </w:r>
    </w:p>
    <w:p w14:paraId="0DEF26A4" w14:textId="77777777" w:rsidR="00892881" w:rsidRDefault="00000000">
      <w:r>
        <w:t>________________________________________________________________________________</w:t>
      </w:r>
    </w:p>
    <w:p w14:paraId="2AAA1641" w14:textId="77777777" w:rsidR="00892881" w:rsidRDefault="00892881"/>
    <w:p w14:paraId="5A2489B0" w14:textId="77777777" w:rsidR="00892881" w:rsidRDefault="00000000">
      <w:pPr>
        <w:pStyle w:val="ListBullet"/>
      </w:pPr>
      <w:r>
        <w:t>What types of financial aid are available?</w:t>
      </w:r>
    </w:p>
    <w:p w14:paraId="46C3091E" w14:textId="77777777" w:rsidR="00892881" w:rsidRDefault="00000000">
      <w:r>
        <w:t>________________________________________________________________________________</w:t>
      </w:r>
    </w:p>
    <w:p w14:paraId="4341981E" w14:textId="77777777" w:rsidR="00892881" w:rsidRDefault="00000000">
      <w:r>
        <w:t>________________________________________________________________________________</w:t>
      </w:r>
    </w:p>
    <w:p w14:paraId="46759708" w14:textId="77777777" w:rsidR="00892881" w:rsidRDefault="00892881"/>
    <w:p w14:paraId="282FE978" w14:textId="77777777" w:rsidR="00892881" w:rsidRDefault="00000000">
      <w:pPr>
        <w:pStyle w:val="ListBullet"/>
      </w:pPr>
      <w:r>
        <w:t>Are there scholarships for students with disabilities?</w:t>
      </w:r>
    </w:p>
    <w:p w14:paraId="511C7915" w14:textId="77777777" w:rsidR="00892881" w:rsidRDefault="00000000">
      <w:r>
        <w:t>________________________________________________________________________________</w:t>
      </w:r>
    </w:p>
    <w:p w14:paraId="4C5E0853" w14:textId="77777777" w:rsidR="00892881" w:rsidRDefault="00000000">
      <w:r>
        <w:t>________________________________________________________________________________</w:t>
      </w:r>
    </w:p>
    <w:p w14:paraId="4E722EFE" w14:textId="77777777" w:rsidR="00892881" w:rsidRDefault="00892881"/>
    <w:p w14:paraId="0D81B41F" w14:textId="77777777" w:rsidR="00892881" w:rsidRDefault="00000000">
      <w:pPr>
        <w:pStyle w:val="ListBullet"/>
      </w:pPr>
      <w:r>
        <w:t>Who can help me understand my financial aid package?</w:t>
      </w:r>
    </w:p>
    <w:p w14:paraId="43E7C7AD" w14:textId="77777777" w:rsidR="00892881" w:rsidRDefault="00000000">
      <w:r>
        <w:t>________________________________________________________________________________</w:t>
      </w:r>
    </w:p>
    <w:p w14:paraId="234AAA4F" w14:textId="7EA2B42D" w:rsidR="00892881" w:rsidRDefault="00000000">
      <w:r>
        <w:t>________________________________________________________________________________</w:t>
      </w:r>
    </w:p>
    <w:sectPr w:rsidR="0089288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553593">
    <w:abstractNumId w:val="8"/>
  </w:num>
  <w:num w:numId="2" w16cid:durableId="1685672092">
    <w:abstractNumId w:val="6"/>
  </w:num>
  <w:num w:numId="3" w16cid:durableId="93130693">
    <w:abstractNumId w:val="5"/>
  </w:num>
  <w:num w:numId="4" w16cid:durableId="1678189100">
    <w:abstractNumId w:val="4"/>
  </w:num>
  <w:num w:numId="5" w16cid:durableId="1199009091">
    <w:abstractNumId w:val="7"/>
  </w:num>
  <w:num w:numId="6" w16cid:durableId="129909466">
    <w:abstractNumId w:val="3"/>
  </w:num>
  <w:num w:numId="7" w16cid:durableId="523133513">
    <w:abstractNumId w:val="2"/>
  </w:num>
  <w:num w:numId="8" w16cid:durableId="994798573">
    <w:abstractNumId w:val="1"/>
  </w:num>
  <w:num w:numId="9" w16cid:durableId="371078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55822"/>
    <w:rsid w:val="00892881"/>
    <w:rsid w:val="00AA1D8D"/>
    <w:rsid w:val="00B00FB5"/>
    <w:rsid w:val="00B47730"/>
    <w:rsid w:val="00CB0664"/>
    <w:rsid w:val="00E20EC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D4B441"/>
  <w14:defaultImageDpi w14:val="300"/>
  <w15:docId w15:val="{E0C9D038-F432-4A48-AC76-76860C84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Hutchinson, Sheri L</cp:lastModifiedBy>
  <cp:revision>2</cp:revision>
  <cp:lastPrinted>2025-08-25T16:58:00Z</cp:lastPrinted>
  <dcterms:created xsi:type="dcterms:W3CDTF">2025-08-25T18:21:00Z</dcterms:created>
  <dcterms:modified xsi:type="dcterms:W3CDTF">2025-08-25T18:21:00Z</dcterms:modified>
  <cp:category/>
</cp:coreProperties>
</file>