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EBE6" w14:textId="4ED755D7" w:rsidR="00850F72" w:rsidRPr="009536CC" w:rsidRDefault="00323019" w:rsidP="00AA608B">
      <w:pPr>
        <w:pStyle w:val="Heading1"/>
      </w:pPr>
      <w:r w:rsidRPr="009536CC">
        <w:t xml:space="preserve">2026 </w:t>
      </w:r>
      <w:r>
        <w:t>Contractor’s</w:t>
      </w:r>
      <w:r w:rsidRPr="009536CC">
        <w:t xml:space="preserve"> Expense Reimbursement</w:t>
      </w:r>
      <w:r>
        <w:t xml:space="preserve"> Form</w:t>
      </w:r>
    </w:p>
    <w:p w14:paraId="49AC0233" w14:textId="372B6A04" w:rsidR="00E56D24" w:rsidRPr="00975166" w:rsidRDefault="00E56D24" w:rsidP="00B07916">
      <w:pPr>
        <w:pStyle w:val="Heading2"/>
      </w:pPr>
      <w:r w:rsidRPr="00975166">
        <w:t xml:space="preserve">ITEMIZED LIST OF </w:t>
      </w:r>
      <w:proofErr w:type="gramStart"/>
      <w:r w:rsidRPr="00975166">
        <w:t>CONTRACTOR’S</w:t>
      </w:r>
      <w:proofErr w:type="gramEnd"/>
      <w:r w:rsidRPr="00975166">
        <w:t xml:space="preserve"> REIMBURSEABLE EXPENSES</w:t>
      </w:r>
    </w:p>
    <w:p w14:paraId="4E01ACB9" w14:textId="5219FA81" w:rsidR="00850F72" w:rsidRDefault="00323019">
      <w:pPr>
        <w:spacing w:after="280"/>
      </w:pPr>
      <w:r>
        <w:t>Use this form to request reimbursement for approved travel and work-related expenses. All required fields must be completed. If you need this form in an alternate format or require assistance completing it, please contact Minnesota State.</w:t>
      </w:r>
    </w:p>
    <w:p w14:paraId="314C0AB4" w14:textId="77777777" w:rsidR="00850F72" w:rsidRDefault="00323019" w:rsidP="00AA7AA9">
      <w:pPr>
        <w:pStyle w:val="Heading2"/>
      </w:pPr>
      <w:r>
        <w:t>Minnesota State Authorized Representative Section</w:t>
      </w:r>
    </w:p>
    <w:p w14:paraId="4D435888" w14:textId="77777777" w:rsidR="00850F72" w:rsidRDefault="00323019">
      <w:r>
        <w:rPr>
          <w:b/>
        </w:rPr>
        <w:t xml:space="preserve">Name and Address of Contractor: </w:t>
      </w:r>
      <w:sdt>
        <w:sdtPr>
          <w:alias w:val="Name and Address of Contractor"/>
          <w:tag w:val="contractor_name_address"/>
          <w:id w:val="386071876"/>
          <w:placeholder>
            <w:docPart w:val="D8A15502CBB5405A84DB8EDDF93FF220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4A25CAC3" w14:textId="77777777" w:rsidR="00850F72" w:rsidRDefault="00323019">
      <w:r>
        <w:rPr>
          <w:b/>
        </w:rPr>
        <w:t xml:space="preserve">PO Number: </w:t>
      </w:r>
      <w:sdt>
        <w:sdtPr>
          <w:alias w:val="PO Number"/>
          <w:tag w:val="po_number"/>
          <w:id w:val="1304433963"/>
          <w:placeholder>
            <w:docPart w:val="52CC95234C1A4FD8B3C7F94E24C3E217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3191D065" w14:textId="77777777" w:rsidR="00850F72" w:rsidRDefault="00323019">
      <w:r>
        <w:rPr>
          <w:b/>
        </w:rPr>
        <w:t xml:space="preserve">Vendor ID: </w:t>
      </w:r>
      <w:sdt>
        <w:sdtPr>
          <w:alias w:val="Vendor ID"/>
          <w:tag w:val="vendor_id"/>
          <w:id w:val="-2081900989"/>
          <w:placeholder>
            <w:docPart w:val="B7A4ABF12DF346BCBA2845473DE332A3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4DF8EB21" w14:textId="77777777" w:rsidR="00850F72" w:rsidRDefault="00323019">
      <w:r>
        <w:rPr>
          <w:b/>
        </w:rPr>
        <w:t xml:space="preserve">Contact Name: </w:t>
      </w:r>
      <w:sdt>
        <w:sdtPr>
          <w:alias w:val="Contact Name"/>
          <w:tag w:val="contact_name"/>
          <w:id w:val="-1027484606"/>
          <w:placeholder>
            <w:docPart w:val="EF8691BBFBD74258B430F53BBD92ED36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2B5309B6" w14:textId="77777777" w:rsidR="00850F72" w:rsidRDefault="00323019">
      <w:pPr>
        <w:pBdr>
          <w:bottom w:val="single" w:sz="6" w:space="1" w:color="auto"/>
        </w:pBdr>
      </w:pPr>
      <w:r>
        <w:rPr>
          <w:b/>
        </w:rPr>
        <w:t xml:space="preserve">Phone / Email: </w:t>
      </w:r>
      <w:sdt>
        <w:sdtPr>
          <w:alias w:val="Phone / Email"/>
          <w:tag w:val="phone_email"/>
          <w:id w:val="1464920625"/>
          <w:placeholder>
            <w:docPart w:val="666F48B013F14641BEAE436E0A17DFBF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2AC29877" w14:textId="77777777" w:rsidR="00850F72" w:rsidRDefault="00323019" w:rsidP="00D41DC9">
      <w:pPr>
        <w:pStyle w:val="Heading2"/>
      </w:pPr>
      <w:r>
        <w:t>Remit Payment Address (if different than above)</w:t>
      </w:r>
    </w:p>
    <w:p w14:paraId="065FC3EF" w14:textId="77777777" w:rsidR="00850F72" w:rsidRDefault="00323019">
      <w:r>
        <w:rPr>
          <w:b/>
        </w:rPr>
        <w:t xml:space="preserve">Name: </w:t>
      </w:r>
      <w:sdt>
        <w:sdtPr>
          <w:alias w:val="Name"/>
          <w:tag w:val="remit_name"/>
          <w:id w:val="1171831885"/>
          <w:placeholder>
            <w:docPart w:val="46D0FEB2182F4BD28B22EDFDC623EE24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2399DFDB" w14:textId="77777777" w:rsidR="00850F72" w:rsidRDefault="00323019">
      <w:pPr>
        <w:pBdr>
          <w:bottom w:val="single" w:sz="6" w:space="1" w:color="auto"/>
        </w:pBdr>
      </w:pPr>
      <w:r>
        <w:rPr>
          <w:b/>
        </w:rPr>
        <w:t xml:space="preserve">Address: </w:t>
      </w:r>
      <w:sdt>
        <w:sdtPr>
          <w:alias w:val="Address"/>
          <w:tag w:val="remit_address"/>
          <w:id w:val="-1034265230"/>
          <w:placeholder>
            <w:docPart w:val="14B7682A7B224963922E6FD4F7F6E885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1E453091" w14:textId="165EEDE1" w:rsidR="00850F72" w:rsidRDefault="00323019" w:rsidP="00B07916">
      <w:pPr>
        <w:pStyle w:val="Heading2"/>
      </w:pPr>
      <w:r>
        <w:t>Contractor Expense Details</w:t>
      </w:r>
    </w:p>
    <w:p w14:paraId="5F64E2F2" w14:textId="77777777" w:rsidR="00850F72" w:rsidRDefault="00323019">
      <w:r>
        <w:t>Instructions: Submit additional pages if more than one day in travel status. Provide original itemized receipts for any expenses that require documentation.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3448"/>
        <w:gridCol w:w="2286"/>
        <w:gridCol w:w="1670"/>
        <w:gridCol w:w="1497"/>
      </w:tblGrid>
      <w:tr w:rsidR="00850F72" w14:paraId="349F73F1" w14:textId="77777777" w:rsidTr="009A7C5C">
        <w:tc>
          <w:tcPr>
            <w:tcW w:w="1188" w:type="dxa"/>
            <w:shd w:val="clear" w:color="auto" w:fill="000000" w:themeFill="text1"/>
          </w:tcPr>
          <w:p w14:paraId="3C634790" w14:textId="77777777" w:rsidR="00850F72" w:rsidRPr="009A7C5C" w:rsidRDefault="00323019">
            <w:pPr>
              <w:rPr>
                <w:color w:val="FFFFFF" w:themeColor="background1"/>
              </w:rPr>
            </w:pPr>
            <w:r w:rsidRPr="009A7C5C">
              <w:rPr>
                <w:color w:val="FFFFFF" w:themeColor="background1"/>
              </w:rPr>
              <w:t>Date</w:t>
            </w:r>
          </w:p>
        </w:tc>
        <w:tc>
          <w:tcPr>
            <w:tcW w:w="3510" w:type="dxa"/>
            <w:shd w:val="clear" w:color="auto" w:fill="000000" w:themeFill="text1"/>
          </w:tcPr>
          <w:p w14:paraId="47BD3D7F" w14:textId="77777777" w:rsidR="00850F72" w:rsidRPr="009A7C5C" w:rsidRDefault="00323019">
            <w:pPr>
              <w:rPr>
                <w:color w:val="FFFFFF" w:themeColor="background1"/>
              </w:rPr>
            </w:pPr>
            <w:r w:rsidRPr="009A7C5C">
              <w:rPr>
                <w:color w:val="FFFFFF" w:themeColor="background1"/>
              </w:rPr>
              <w:t>Allowable Expense</w:t>
            </w:r>
          </w:p>
        </w:tc>
        <w:tc>
          <w:tcPr>
            <w:tcW w:w="2340" w:type="dxa"/>
            <w:shd w:val="clear" w:color="auto" w:fill="000000" w:themeFill="text1"/>
          </w:tcPr>
          <w:p w14:paraId="41ED1757" w14:textId="77777777" w:rsidR="00850F72" w:rsidRPr="009A7C5C" w:rsidRDefault="00323019">
            <w:pPr>
              <w:rPr>
                <w:color w:val="FFFFFF" w:themeColor="background1"/>
              </w:rPr>
            </w:pPr>
            <w:r w:rsidRPr="009A7C5C">
              <w:rPr>
                <w:color w:val="FFFFFF" w:themeColor="background1"/>
              </w:rPr>
              <w:t>Purpose</w:t>
            </w:r>
          </w:p>
        </w:tc>
        <w:tc>
          <w:tcPr>
            <w:tcW w:w="1710" w:type="dxa"/>
            <w:shd w:val="clear" w:color="auto" w:fill="000000" w:themeFill="text1"/>
          </w:tcPr>
          <w:p w14:paraId="3FA53527" w14:textId="77777777" w:rsidR="00850F72" w:rsidRPr="009A7C5C" w:rsidRDefault="00323019">
            <w:pPr>
              <w:rPr>
                <w:color w:val="FFFFFF" w:themeColor="background1"/>
              </w:rPr>
            </w:pPr>
            <w:r w:rsidRPr="009A7C5C">
              <w:rPr>
                <w:color w:val="FFFFFF" w:themeColor="background1"/>
              </w:rPr>
              <w:t>Rate</w:t>
            </w:r>
          </w:p>
        </w:tc>
        <w:tc>
          <w:tcPr>
            <w:tcW w:w="1530" w:type="dxa"/>
            <w:shd w:val="clear" w:color="auto" w:fill="000000" w:themeFill="text1"/>
          </w:tcPr>
          <w:p w14:paraId="3FF4FD1F" w14:textId="77777777" w:rsidR="00850F72" w:rsidRPr="009A7C5C" w:rsidRDefault="00323019">
            <w:pPr>
              <w:rPr>
                <w:color w:val="FFFFFF" w:themeColor="background1"/>
              </w:rPr>
            </w:pPr>
            <w:r w:rsidRPr="009A7C5C">
              <w:rPr>
                <w:color w:val="FFFFFF" w:themeColor="background1"/>
              </w:rPr>
              <w:t>Total</w:t>
            </w:r>
          </w:p>
        </w:tc>
      </w:tr>
      <w:tr w:rsidR="00850F72" w14:paraId="54D8B64A" w14:textId="77777777" w:rsidTr="002761EF">
        <w:tc>
          <w:tcPr>
            <w:tcW w:w="1188" w:type="dxa"/>
          </w:tcPr>
          <w:p w14:paraId="642FAAAF" w14:textId="77777777" w:rsidR="00850F72" w:rsidRDefault="00323019">
            <w:sdt>
              <w:sdtPr>
                <w:alias w:val="Date (Row 1)"/>
                <w:tag w:val="expense_row1_date"/>
                <w:id w:val="661121611"/>
                <w:placeholder>
                  <w:docPart w:val="C67F848B282D42858AED06C63BD895AC"/>
                </w:placeholder>
                <w:showingPlcHdr/>
                <w:text w:multiLine="1"/>
              </w:sdtPr>
              <w:sdtEndPr/>
              <w:sdtContent>
                <w:r>
                  <w:t>Enter</w:t>
                </w:r>
              </w:sdtContent>
            </w:sdt>
          </w:p>
        </w:tc>
        <w:tc>
          <w:tcPr>
            <w:tcW w:w="3510" w:type="dxa"/>
          </w:tcPr>
          <w:p w14:paraId="50DFAE3A" w14:textId="6E8A7227" w:rsidR="00876864" w:rsidRDefault="006343BA">
            <w:r>
              <w:t>Number of Miles</w:t>
            </w:r>
          </w:p>
        </w:tc>
        <w:tc>
          <w:tcPr>
            <w:tcW w:w="2340" w:type="dxa"/>
          </w:tcPr>
          <w:p w14:paraId="5516E147" w14:textId="77777777" w:rsidR="00850F72" w:rsidRDefault="00323019">
            <w:sdt>
              <w:sdtPr>
                <w:alias w:val="Purpose (Row 1)"/>
                <w:tag w:val="expense_row1_purpose"/>
                <w:id w:val="-744945323"/>
                <w:placeholder>
                  <w:docPart w:val="9F64A213EA5A4EDD9E33BA5BF0D1CEF0"/>
                </w:placeholder>
                <w:showingPlcHdr/>
                <w:text w:multiLine="1"/>
              </w:sdtPr>
              <w:sdtEndPr/>
              <w:sdtContent>
                <w:r>
                  <w:t>Enter</w:t>
                </w:r>
              </w:sdtContent>
            </w:sdt>
          </w:p>
        </w:tc>
        <w:tc>
          <w:tcPr>
            <w:tcW w:w="1710" w:type="dxa"/>
          </w:tcPr>
          <w:p w14:paraId="215CDD61" w14:textId="77777777" w:rsidR="00850F72" w:rsidRDefault="00323019">
            <w:sdt>
              <w:sdtPr>
                <w:alias w:val="Rate (Row 1)"/>
                <w:tag w:val="expense_row1_rate"/>
                <w:id w:val="88821031"/>
                <w:placeholder>
                  <w:docPart w:val="707AFB868B5745EABA6F26E5724B8C54"/>
                </w:placeholder>
                <w:showingPlcHdr/>
                <w:text w:multiLine="1"/>
              </w:sdtPr>
              <w:sdtEndPr/>
              <w:sdtContent>
                <w:r>
                  <w:t>Enter</w:t>
                </w:r>
              </w:sdtContent>
            </w:sdt>
          </w:p>
        </w:tc>
        <w:tc>
          <w:tcPr>
            <w:tcW w:w="1530" w:type="dxa"/>
          </w:tcPr>
          <w:p w14:paraId="12F65A03" w14:textId="77777777" w:rsidR="00850F72" w:rsidRDefault="00323019">
            <w:sdt>
              <w:sdtPr>
                <w:alias w:val="Total (Row 1)"/>
                <w:tag w:val="expense_row1_total"/>
                <w:id w:val="533699902"/>
                <w:placeholder>
                  <w:docPart w:val="DC6299E775434587B51DE701B5BE2948"/>
                </w:placeholder>
                <w:showingPlcHdr/>
                <w:text w:multiLine="1"/>
              </w:sdtPr>
              <w:sdtEndPr/>
              <w:sdtContent>
                <w:r>
                  <w:t>Enter</w:t>
                </w:r>
              </w:sdtContent>
            </w:sdt>
          </w:p>
        </w:tc>
      </w:tr>
      <w:tr w:rsidR="0027048C" w14:paraId="4AC7E908" w14:textId="77777777" w:rsidTr="002761EF">
        <w:tc>
          <w:tcPr>
            <w:tcW w:w="1188" w:type="dxa"/>
          </w:tcPr>
          <w:p w14:paraId="18D6262D" w14:textId="77777777" w:rsidR="0027048C" w:rsidRDefault="00323019" w:rsidP="0027048C">
            <w:sdt>
              <w:sdtPr>
                <w:alias w:val="Date (Row 2)"/>
                <w:tag w:val="expense_row2_date"/>
                <w:id w:val="-721053755"/>
                <w:placeholder>
                  <w:docPart w:val="BB4855A32F3D440DA79CE6F56FC592A9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3510" w:type="dxa"/>
          </w:tcPr>
          <w:p w14:paraId="64A51CAD" w14:textId="7E60F1AE" w:rsidR="0027048C" w:rsidRDefault="0027048C" w:rsidP="0027048C">
            <w:r>
              <w:rPr>
                <w:sz w:val="23"/>
                <w:szCs w:val="23"/>
              </w:rPr>
              <w:t xml:space="preserve">Parking Fees (non </w:t>
            </w:r>
            <w:proofErr w:type="gramStart"/>
            <w:r>
              <w:rPr>
                <w:sz w:val="23"/>
                <w:szCs w:val="23"/>
              </w:rPr>
              <w:t>meter)*</w:t>
            </w:r>
            <w:proofErr w:type="gramEnd"/>
          </w:p>
        </w:tc>
        <w:tc>
          <w:tcPr>
            <w:tcW w:w="2340" w:type="dxa"/>
          </w:tcPr>
          <w:p w14:paraId="132CB8A9" w14:textId="77777777" w:rsidR="0027048C" w:rsidRDefault="00323019" w:rsidP="0027048C">
            <w:sdt>
              <w:sdtPr>
                <w:alias w:val="Purpose (Row 2)"/>
                <w:tag w:val="expense_row2_purpose"/>
                <w:id w:val="1802104823"/>
                <w:placeholder>
                  <w:docPart w:val="63C22E0047764FD0B3830A5472858A19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710" w:type="dxa"/>
          </w:tcPr>
          <w:p w14:paraId="1CD15DD0" w14:textId="77777777" w:rsidR="0027048C" w:rsidRDefault="00323019" w:rsidP="0027048C">
            <w:sdt>
              <w:sdtPr>
                <w:alias w:val="Rate (Row 2)"/>
                <w:tag w:val="expense_row2_rate"/>
                <w:id w:val="1309748293"/>
                <w:placeholder>
                  <w:docPart w:val="6C0CA186D5864BCEB74912161AEDCBBC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530" w:type="dxa"/>
          </w:tcPr>
          <w:p w14:paraId="4B111FCD" w14:textId="77777777" w:rsidR="0027048C" w:rsidRDefault="00323019" w:rsidP="0027048C">
            <w:sdt>
              <w:sdtPr>
                <w:alias w:val="Total (Row 2)"/>
                <w:tag w:val="expense_row2_total"/>
                <w:id w:val="-705015847"/>
                <w:placeholder>
                  <w:docPart w:val="FD6E74A073E64F33A228E7894CC42DAB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</w:tr>
      <w:tr w:rsidR="0027048C" w14:paraId="559CC8ED" w14:textId="77777777" w:rsidTr="002761EF">
        <w:tc>
          <w:tcPr>
            <w:tcW w:w="1188" w:type="dxa"/>
          </w:tcPr>
          <w:p w14:paraId="7243A814" w14:textId="77777777" w:rsidR="0027048C" w:rsidRDefault="00323019" w:rsidP="0027048C">
            <w:sdt>
              <w:sdtPr>
                <w:alias w:val="Date (Row 3)"/>
                <w:tag w:val="expense_row3_date"/>
                <w:id w:val="1361550452"/>
                <w:placeholder>
                  <w:docPart w:val="1C5CDA2A886748F19CBB5F42DF1433E2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3510" w:type="dxa"/>
          </w:tcPr>
          <w:p w14:paraId="3F58620B" w14:textId="2AFEC4E1" w:rsidR="0027048C" w:rsidRDefault="007417BD" w:rsidP="0027048C">
            <w:r>
              <w:rPr>
                <w:sz w:val="23"/>
                <w:szCs w:val="23"/>
              </w:rPr>
              <w:t>Air Fare*</w:t>
            </w:r>
          </w:p>
        </w:tc>
        <w:tc>
          <w:tcPr>
            <w:tcW w:w="2340" w:type="dxa"/>
          </w:tcPr>
          <w:p w14:paraId="62419757" w14:textId="77777777" w:rsidR="0027048C" w:rsidRDefault="00323019" w:rsidP="0027048C">
            <w:sdt>
              <w:sdtPr>
                <w:alias w:val="Purpose (Row 3)"/>
                <w:tag w:val="expense_row3_purpose"/>
                <w:id w:val="313463429"/>
                <w:placeholder>
                  <w:docPart w:val="1FC7F30A7D1B4F8095C76DF6B8424DFB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710" w:type="dxa"/>
          </w:tcPr>
          <w:p w14:paraId="5D782A88" w14:textId="77777777" w:rsidR="0027048C" w:rsidRDefault="00323019" w:rsidP="0027048C">
            <w:sdt>
              <w:sdtPr>
                <w:alias w:val="Rate (Row 3)"/>
                <w:tag w:val="expense_row3_rate"/>
                <w:id w:val="-871846217"/>
                <w:placeholder>
                  <w:docPart w:val="61339FE1C9D54853A886BC278F66CE6D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530" w:type="dxa"/>
          </w:tcPr>
          <w:p w14:paraId="0BFC5601" w14:textId="77777777" w:rsidR="0027048C" w:rsidRDefault="00323019" w:rsidP="0027048C">
            <w:sdt>
              <w:sdtPr>
                <w:alias w:val="Total (Row 3)"/>
                <w:tag w:val="expense_row3_total"/>
                <w:id w:val="-721981122"/>
                <w:placeholder>
                  <w:docPart w:val="2B15298FF24E4EA78088EB9377AAB3E6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</w:tr>
      <w:tr w:rsidR="0027048C" w14:paraId="5C68FEC2" w14:textId="77777777" w:rsidTr="002761EF">
        <w:tc>
          <w:tcPr>
            <w:tcW w:w="1188" w:type="dxa"/>
          </w:tcPr>
          <w:p w14:paraId="7AD51020" w14:textId="77777777" w:rsidR="0027048C" w:rsidRDefault="00323019" w:rsidP="0027048C">
            <w:sdt>
              <w:sdtPr>
                <w:alias w:val="Date (Row 4)"/>
                <w:tag w:val="expense_row4_date"/>
                <w:id w:val="-1246724128"/>
                <w:placeholder>
                  <w:docPart w:val="9172AF94B8D348F3BC29200B3F54F67D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3510" w:type="dxa"/>
          </w:tcPr>
          <w:p w14:paraId="0E5A349C" w14:textId="6F41E8D5" w:rsidR="0027048C" w:rsidRDefault="00474C68" w:rsidP="0027048C">
            <w:r>
              <w:rPr>
                <w:sz w:val="23"/>
                <w:szCs w:val="23"/>
              </w:rPr>
              <w:t>Rental Car*</w:t>
            </w:r>
          </w:p>
        </w:tc>
        <w:tc>
          <w:tcPr>
            <w:tcW w:w="2340" w:type="dxa"/>
          </w:tcPr>
          <w:p w14:paraId="056B606E" w14:textId="77777777" w:rsidR="0027048C" w:rsidRDefault="00323019" w:rsidP="0027048C">
            <w:sdt>
              <w:sdtPr>
                <w:alias w:val="Purpose (Row 4)"/>
                <w:tag w:val="expense_row4_purpose"/>
                <w:id w:val="113174008"/>
                <w:placeholder>
                  <w:docPart w:val="8E74CD88994344A28CDCCE1B05A05974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710" w:type="dxa"/>
          </w:tcPr>
          <w:p w14:paraId="5A231F41" w14:textId="77777777" w:rsidR="0027048C" w:rsidRDefault="00323019" w:rsidP="0027048C">
            <w:sdt>
              <w:sdtPr>
                <w:alias w:val="Rate (Row 4)"/>
                <w:tag w:val="expense_row4_rate"/>
                <w:id w:val="551897229"/>
                <w:placeholder>
                  <w:docPart w:val="B841FE7D35634442AF467319F2E3218E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530" w:type="dxa"/>
          </w:tcPr>
          <w:p w14:paraId="53330BFE" w14:textId="77777777" w:rsidR="0027048C" w:rsidRDefault="00323019" w:rsidP="0027048C">
            <w:sdt>
              <w:sdtPr>
                <w:alias w:val="Total (Row 4)"/>
                <w:tag w:val="expense_row4_total"/>
                <w:id w:val="-792753849"/>
                <w:placeholder>
                  <w:docPart w:val="D113E9FBDE514AAD86AF519DB68C04F0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</w:tr>
      <w:tr w:rsidR="0027048C" w14:paraId="73DD01D9" w14:textId="77777777" w:rsidTr="002761EF">
        <w:tc>
          <w:tcPr>
            <w:tcW w:w="1188" w:type="dxa"/>
          </w:tcPr>
          <w:p w14:paraId="430247E5" w14:textId="77777777" w:rsidR="0027048C" w:rsidRDefault="00323019" w:rsidP="0027048C">
            <w:sdt>
              <w:sdtPr>
                <w:alias w:val="Date (Row 5)"/>
                <w:tag w:val="expense_row5_date"/>
                <w:id w:val="-1827045197"/>
                <w:placeholder>
                  <w:docPart w:val="63FAD47025D746A7A0A808FEFCAC4600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3510" w:type="dxa"/>
          </w:tcPr>
          <w:p w14:paraId="5724B994" w14:textId="61EB1D08" w:rsidR="0027048C" w:rsidRDefault="002C5DB9" w:rsidP="0027048C">
            <w:r>
              <w:rPr>
                <w:sz w:val="23"/>
                <w:szCs w:val="23"/>
              </w:rPr>
              <w:t>Overnight Lodging*</w:t>
            </w:r>
          </w:p>
        </w:tc>
        <w:tc>
          <w:tcPr>
            <w:tcW w:w="2340" w:type="dxa"/>
          </w:tcPr>
          <w:p w14:paraId="2758EEA4" w14:textId="77777777" w:rsidR="0027048C" w:rsidRDefault="00323019" w:rsidP="0027048C">
            <w:sdt>
              <w:sdtPr>
                <w:alias w:val="Purpose (Row 5)"/>
                <w:tag w:val="expense_row5_purpose"/>
                <w:id w:val="865027352"/>
                <w:placeholder>
                  <w:docPart w:val="E5D80DF448BB47C2B6599CFDAD5E971F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710" w:type="dxa"/>
          </w:tcPr>
          <w:p w14:paraId="7A920724" w14:textId="77777777" w:rsidR="0027048C" w:rsidRDefault="00323019" w:rsidP="0027048C">
            <w:sdt>
              <w:sdtPr>
                <w:alias w:val="Rate (Row 5)"/>
                <w:tag w:val="expense_row5_rate"/>
                <w:id w:val="-1638800912"/>
                <w:placeholder>
                  <w:docPart w:val="B762ACEC5FFC470AA37B9999E3B7E2BC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  <w:tc>
          <w:tcPr>
            <w:tcW w:w="1530" w:type="dxa"/>
          </w:tcPr>
          <w:p w14:paraId="09734D90" w14:textId="77777777" w:rsidR="0027048C" w:rsidRDefault="00323019" w:rsidP="0027048C">
            <w:sdt>
              <w:sdtPr>
                <w:alias w:val="Total (Row 5)"/>
                <w:tag w:val="expense_row5_total"/>
                <w:id w:val="1323701804"/>
                <w:placeholder>
                  <w:docPart w:val="0D01B591D049401FBC1C0E7D900A85E4"/>
                </w:placeholder>
                <w:showingPlcHdr/>
                <w:text w:multiLine="1"/>
              </w:sdtPr>
              <w:sdtEndPr/>
              <w:sdtContent>
                <w:r w:rsidR="0027048C">
                  <w:t>Enter</w:t>
                </w:r>
              </w:sdtContent>
            </w:sdt>
          </w:p>
        </w:tc>
      </w:tr>
      <w:tr w:rsidR="006D6FB8" w14:paraId="1A2AD1D9" w14:textId="77777777" w:rsidTr="002761EF">
        <w:tc>
          <w:tcPr>
            <w:tcW w:w="1188" w:type="dxa"/>
          </w:tcPr>
          <w:p w14:paraId="009CC770" w14:textId="77777777" w:rsidR="006D6FB8" w:rsidRDefault="00323019" w:rsidP="006D6FB8">
            <w:sdt>
              <w:sdtPr>
                <w:alias w:val="Date (Row 6)"/>
                <w:tag w:val="expense_row6_date"/>
                <w:id w:val="859247593"/>
                <w:placeholder>
                  <w:docPart w:val="9D8622BF87AE4A04B17DFEB25F23F3B7"/>
                </w:placeholder>
                <w:showingPlcHdr/>
                <w:text w:multiLine="1"/>
              </w:sdtPr>
              <w:sdtEndPr/>
              <w:sdtContent>
                <w:r w:rsidR="006D6FB8">
                  <w:t>Enter</w:t>
                </w:r>
              </w:sdtContent>
            </w:sdt>
          </w:p>
        </w:tc>
        <w:tc>
          <w:tcPr>
            <w:tcW w:w="3510" w:type="dxa"/>
          </w:tcPr>
          <w:p w14:paraId="106C814C" w14:textId="200BFF14" w:rsidR="006D6FB8" w:rsidRDefault="006D6FB8" w:rsidP="006D6FB8">
            <w:r>
              <w:rPr>
                <w:sz w:val="23"/>
                <w:szCs w:val="23"/>
              </w:rPr>
              <w:t>Long Distance/Personal Call</w:t>
            </w:r>
          </w:p>
        </w:tc>
        <w:tc>
          <w:tcPr>
            <w:tcW w:w="2340" w:type="dxa"/>
          </w:tcPr>
          <w:p w14:paraId="59F50B6A" w14:textId="77777777" w:rsidR="006D6FB8" w:rsidRDefault="00323019" w:rsidP="006D6FB8">
            <w:sdt>
              <w:sdtPr>
                <w:alias w:val="Purpose (Row 6)"/>
                <w:tag w:val="expense_row6_purpose"/>
                <w:id w:val="1367865364"/>
                <w:placeholder>
                  <w:docPart w:val="366FDE1FCCBB40ECB7ECA5B6DF98B85F"/>
                </w:placeholder>
                <w:showingPlcHdr/>
                <w:text w:multiLine="1"/>
              </w:sdtPr>
              <w:sdtEndPr/>
              <w:sdtContent>
                <w:r w:rsidR="006D6FB8">
                  <w:t>Enter</w:t>
                </w:r>
              </w:sdtContent>
            </w:sdt>
          </w:p>
        </w:tc>
        <w:tc>
          <w:tcPr>
            <w:tcW w:w="1710" w:type="dxa"/>
          </w:tcPr>
          <w:p w14:paraId="3B128110" w14:textId="77777777" w:rsidR="006D6FB8" w:rsidRDefault="00323019" w:rsidP="006D6FB8">
            <w:sdt>
              <w:sdtPr>
                <w:alias w:val="Rate (Row 6)"/>
                <w:tag w:val="expense_row6_rate"/>
                <w:id w:val="-1612972957"/>
                <w:placeholder>
                  <w:docPart w:val="0E53F60EBC30464AA8AE4EAD8AAFB51A"/>
                </w:placeholder>
                <w:showingPlcHdr/>
                <w:text w:multiLine="1"/>
              </w:sdtPr>
              <w:sdtEndPr/>
              <w:sdtContent>
                <w:r w:rsidR="006D6FB8">
                  <w:t>Enter</w:t>
                </w:r>
              </w:sdtContent>
            </w:sdt>
          </w:p>
        </w:tc>
        <w:tc>
          <w:tcPr>
            <w:tcW w:w="1530" w:type="dxa"/>
          </w:tcPr>
          <w:p w14:paraId="70A4A16F" w14:textId="77777777" w:rsidR="006D6FB8" w:rsidRDefault="00323019" w:rsidP="006D6FB8">
            <w:sdt>
              <w:sdtPr>
                <w:alias w:val="Total (Row 6)"/>
                <w:tag w:val="expense_row6_total"/>
                <w:id w:val="-308024553"/>
                <w:placeholder>
                  <w:docPart w:val="83D63A6A95B0491DB0FBD2395EED9EEB"/>
                </w:placeholder>
                <w:showingPlcHdr/>
                <w:text w:multiLine="1"/>
              </w:sdtPr>
              <w:sdtEndPr/>
              <w:sdtContent>
                <w:r w:rsidR="006D6FB8">
                  <w:t>Enter</w:t>
                </w:r>
              </w:sdtContent>
            </w:sdt>
          </w:p>
        </w:tc>
      </w:tr>
      <w:tr w:rsidR="006B0D48" w14:paraId="4B912477" w14:textId="77777777" w:rsidTr="002761EF">
        <w:tc>
          <w:tcPr>
            <w:tcW w:w="1188" w:type="dxa"/>
          </w:tcPr>
          <w:p w14:paraId="77C131BE" w14:textId="77777777" w:rsidR="006B0D48" w:rsidRDefault="00323019" w:rsidP="006B0D48">
            <w:sdt>
              <w:sdtPr>
                <w:alias w:val="Date (Row 7)"/>
                <w:tag w:val="expense_row7_date"/>
                <w:id w:val="-1824805058"/>
                <w:placeholder>
                  <w:docPart w:val="CF626DFCF5724D5DA0AACBAFD2CF9771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3510" w:type="dxa"/>
          </w:tcPr>
          <w:p w14:paraId="29B1AFCE" w14:textId="23B3F644" w:rsidR="006B0D48" w:rsidRDefault="006B0D48" w:rsidP="006B0D48">
            <w:r>
              <w:rPr>
                <w:sz w:val="23"/>
                <w:szCs w:val="23"/>
              </w:rPr>
              <w:t>Long Distance/Personal Call</w:t>
            </w:r>
          </w:p>
        </w:tc>
        <w:tc>
          <w:tcPr>
            <w:tcW w:w="2340" w:type="dxa"/>
          </w:tcPr>
          <w:p w14:paraId="717F7699" w14:textId="77777777" w:rsidR="006B0D48" w:rsidRDefault="00323019" w:rsidP="006B0D48">
            <w:sdt>
              <w:sdtPr>
                <w:alias w:val="Purpose (Row 7)"/>
                <w:tag w:val="expense_row7_purpose"/>
                <w:id w:val="-2081810583"/>
                <w:placeholder>
                  <w:docPart w:val="B4976B3DB17A41A4A41C8324BB8E9C99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710" w:type="dxa"/>
          </w:tcPr>
          <w:p w14:paraId="310954EE" w14:textId="77777777" w:rsidR="006B0D48" w:rsidRDefault="00323019" w:rsidP="006B0D48">
            <w:sdt>
              <w:sdtPr>
                <w:alias w:val="Rate (Row 7)"/>
                <w:tag w:val="expense_row7_rate"/>
                <w:id w:val="-1676182344"/>
                <w:placeholder>
                  <w:docPart w:val="EC4B068C7F40466C9BE9762F609B8C87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530" w:type="dxa"/>
          </w:tcPr>
          <w:p w14:paraId="7EB4292C" w14:textId="77777777" w:rsidR="006B0D48" w:rsidRDefault="00323019" w:rsidP="006B0D48">
            <w:sdt>
              <w:sdtPr>
                <w:alias w:val="Total (Row 7)"/>
                <w:tag w:val="expense_row7_total"/>
                <w:id w:val="-1053239665"/>
                <w:placeholder>
                  <w:docPart w:val="0FC2ECC2084D422BA739C23A656B0C9C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</w:tr>
      <w:tr w:rsidR="006B0D48" w14:paraId="05EACC2D" w14:textId="77777777" w:rsidTr="002761EF">
        <w:tc>
          <w:tcPr>
            <w:tcW w:w="1188" w:type="dxa"/>
          </w:tcPr>
          <w:p w14:paraId="1A30B7AF" w14:textId="77777777" w:rsidR="006B0D48" w:rsidRDefault="00323019" w:rsidP="006B0D48">
            <w:sdt>
              <w:sdtPr>
                <w:alias w:val="Date (Row 8)"/>
                <w:tag w:val="expense_row8_date"/>
                <w:id w:val="-1274633855"/>
                <w:placeholder>
                  <w:docPart w:val="5088FD7076904CA190B05D13D93EAF63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3510" w:type="dxa"/>
          </w:tcPr>
          <w:p w14:paraId="1C0D7C22" w14:textId="49FB62D9" w:rsidR="006B0D48" w:rsidRDefault="006B0D48" w:rsidP="006B0D48">
            <w:r>
              <w:rPr>
                <w:sz w:val="23"/>
                <w:szCs w:val="23"/>
              </w:rPr>
              <w:t>Breakfast</w:t>
            </w:r>
          </w:p>
        </w:tc>
        <w:tc>
          <w:tcPr>
            <w:tcW w:w="2340" w:type="dxa"/>
          </w:tcPr>
          <w:p w14:paraId="751C9D86" w14:textId="77777777" w:rsidR="006B0D48" w:rsidRDefault="00323019" w:rsidP="006B0D48">
            <w:sdt>
              <w:sdtPr>
                <w:alias w:val="Purpose (Row 8)"/>
                <w:tag w:val="expense_row8_purpose"/>
                <w:id w:val="-878238004"/>
                <w:placeholder>
                  <w:docPart w:val="451CCE0E73E34F118368A7BA4FD457F2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710" w:type="dxa"/>
          </w:tcPr>
          <w:p w14:paraId="5284DC34" w14:textId="77777777" w:rsidR="006B0D48" w:rsidRDefault="00323019" w:rsidP="006B0D48">
            <w:sdt>
              <w:sdtPr>
                <w:alias w:val="Rate (Row 8)"/>
                <w:tag w:val="expense_row8_rate"/>
                <w:id w:val="-1677718645"/>
                <w:placeholder>
                  <w:docPart w:val="CC316B82264A4ADBB71C55C8C709F232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530" w:type="dxa"/>
          </w:tcPr>
          <w:p w14:paraId="15FDAC1B" w14:textId="77777777" w:rsidR="006B0D48" w:rsidRDefault="00323019" w:rsidP="006B0D48">
            <w:sdt>
              <w:sdtPr>
                <w:alias w:val="Total (Row 8)"/>
                <w:tag w:val="expense_row8_total"/>
                <w:id w:val="2139068346"/>
                <w:placeholder>
                  <w:docPart w:val="C4F13A0478D546138EEBD3E22E7358F7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</w:tr>
      <w:tr w:rsidR="006B0D48" w14:paraId="2957D60A" w14:textId="77777777" w:rsidTr="002761EF">
        <w:tc>
          <w:tcPr>
            <w:tcW w:w="1188" w:type="dxa"/>
          </w:tcPr>
          <w:p w14:paraId="1BA78D3A" w14:textId="77777777" w:rsidR="006B0D48" w:rsidRDefault="00323019" w:rsidP="006B0D48">
            <w:sdt>
              <w:sdtPr>
                <w:alias w:val="Date (Row 9)"/>
                <w:tag w:val="expense_row9_date"/>
                <w:id w:val="197360290"/>
                <w:placeholder>
                  <w:docPart w:val="FEBA0B03F3344588A0B42EC3CBF597A3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3510" w:type="dxa"/>
          </w:tcPr>
          <w:p w14:paraId="75C65719" w14:textId="4C0BF7FF" w:rsidR="006B0D48" w:rsidRDefault="006B0D48" w:rsidP="006B0D48">
            <w:r>
              <w:rPr>
                <w:sz w:val="23"/>
                <w:szCs w:val="23"/>
              </w:rPr>
              <w:t>Lunch</w:t>
            </w:r>
          </w:p>
        </w:tc>
        <w:tc>
          <w:tcPr>
            <w:tcW w:w="2340" w:type="dxa"/>
          </w:tcPr>
          <w:p w14:paraId="7C67307C" w14:textId="77777777" w:rsidR="006B0D48" w:rsidRDefault="00323019" w:rsidP="006B0D48">
            <w:sdt>
              <w:sdtPr>
                <w:alias w:val="Purpose (Row 9)"/>
                <w:tag w:val="expense_row9_purpose"/>
                <w:id w:val="997694377"/>
                <w:placeholder>
                  <w:docPart w:val="B1B2049F46CE4E85BA1971BE76DED0BC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710" w:type="dxa"/>
          </w:tcPr>
          <w:p w14:paraId="043A3025" w14:textId="77777777" w:rsidR="006B0D48" w:rsidRDefault="00323019" w:rsidP="006B0D48">
            <w:sdt>
              <w:sdtPr>
                <w:alias w:val="Rate (Row 9)"/>
                <w:tag w:val="expense_row9_rate"/>
                <w:id w:val="-1901431028"/>
                <w:placeholder>
                  <w:docPart w:val="254717D7188B44EBAB18A8C74D72C7BF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530" w:type="dxa"/>
          </w:tcPr>
          <w:p w14:paraId="2AF7D222" w14:textId="77777777" w:rsidR="006B0D48" w:rsidRDefault="00323019" w:rsidP="006B0D48">
            <w:sdt>
              <w:sdtPr>
                <w:alias w:val="Total (Row 9)"/>
                <w:tag w:val="expense_row9_total"/>
                <w:id w:val="9104926"/>
                <w:placeholder>
                  <w:docPart w:val="6D6357DA37F34786B15800FE4BC79F1B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</w:tr>
      <w:tr w:rsidR="006B0D48" w14:paraId="0FB75E36" w14:textId="77777777" w:rsidTr="002761EF">
        <w:tc>
          <w:tcPr>
            <w:tcW w:w="1188" w:type="dxa"/>
          </w:tcPr>
          <w:p w14:paraId="29BB0557" w14:textId="77777777" w:rsidR="006B0D48" w:rsidRDefault="00323019" w:rsidP="006B0D48">
            <w:sdt>
              <w:sdtPr>
                <w:alias w:val="Date (Row 10)"/>
                <w:tag w:val="expense_row10_date"/>
                <w:id w:val="227653513"/>
                <w:placeholder>
                  <w:docPart w:val="3022FD5E30364F74A34E009C422CA45D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3510" w:type="dxa"/>
          </w:tcPr>
          <w:p w14:paraId="37C267E5" w14:textId="0235D153" w:rsidR="006B0D48" w:rsidRDefault="006B0D48" w:rsidP="006B0D48">
            <w:r>
              <w:rPr>
                <w:sz w:val="23"/>
                <w:szCs w:val="23"/>
              </w:rPr>
              <w:t>Dinner</w:t>
            </w:r>
          </w:p>
        </w:tc>
        <w:tc>
          <w:tcPr>
            <w:tcW w:w="2340" w:type="dxa"/>
          </w:tcPr>
          <w:p w14:paraId="0669FDB0" w14:textId="77777777" w:rsidR="006B0D48" w:rsidRDefault="00323019" w:rsidP="006B0D48">
            <w:sdt>
              <w:sdtPr>
                <w:alias w:val="Purpose (Row 10)"/>
                <w:tag w:val="expense_row10_purpose"/>
                <w:id w:val="1449894276"/>
                <w:placeholder>
                  <w:docPart w:val="6BDC8C395C8A43ADACA2101639273F89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710" w:type="dxa"/>
          </w:tcPr>
          <w:p w14:paraId="4C9457B5" w14:textId="77777777" w:rsidR="006B0D48" w:rsidRDefault="00323019" w:rsidP="006B0D48">
            <w:sdt>
              <w:sdtPr>
                <w:alias w:val="Rate (Row 10)"/>
                <w:tag w:val="expense_row10_rate"/>
                <w:id w:val="-471142669"/>
                <w:placeholder>
                  <w:docPart w:val="0163DF6D73A4444AA88D1B39B6E772F3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  <w:tc>
          <w:tcPr>
            <w:tcW w:w="1530" w:type="dxa"/>
          </w:tcPr>
          <w:p w14:paraId="2891DB60" w14:textId="77777777" w:rsidR="006B0D48" w:rsidRDefault="00323019" w:rsidP="006B0D48">
            <w:sdt>
              <w:sdtPr>
                <w:alias w:val="Total (Row 10)"/>
                <w:tag w:val="expense_row10_total"/>
                <w:id w:val="-46999143"/>
                <w:placeholder>
                  <w:docPart w:val="AD94DFA8F963415095258E0BF226FA29"/>
                </w:placeholder>
                <w:showingPlcHdr/>
                <w:text w:multiLine="1"/>
              </w:sdtPr>
              <w:sdtEndPr/>
              <w:sdtContent>
                <w:r w:rsidR="006B0D48">
                  <w:t>Enter</w:t>
                </w:r>
              </w:sdtContent>
            </w:sdt>
          </w:p>
        </w:tc>
      </w:tr>
      <w:tr w:rsidR="00955E0F" w14:paraId="70879A03" w14:textId="77777777" w:rsidTr="002761EF">
        <w:tc>
          <w:tcPr>
            <w:tcW w:w="1188" w:type="dxa"/>
          </w:tcPr>
          <w:p w14:paraId="0F2C22ED" w14:textId="47504991" w:rsidR="00955E0F" w:rsidRDefault="00323019" w:rsidP="00955E0F">
            <w:sdt>
              <w:sdtPr>
                <w:alias w:val="Date (Row 11)"/>
                <w:tag w:val="expense_row11_date"/>
                <w:id w:val="474265769"/>
                <w:placeholder>
                  <w:docPart w:val="9646301AE2C74ABE9C5CE81846665F5E"/>
                </w:placeholder>
                <w:showingPlcHdr/>
                <w:text w:multiLine="1"/>
              </w:sdtPr>
              <w:sdtEndPr/>
              <w:sdtContent>
                <w:r w:rsidR="00E95BAF">
                  <w:t>Enter</w:t>
                </w:r>
              </w:sdtContent>
            </w:sdt>
          </w:p>
        </w:tc>
        <w:tc>
          <w:tcPr>
            <w:tcW w:w="3510" w:type="dxa"/>
          </w:tcPr>
          <w:p w14:paraId="2B448C2E" w14:textId="6CA1791B" w:rsidR="00955E0F" w:rsidRDefault="00955E0F" w:rsidP="00955E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Supplies*</w:t>
            </w:r>
          </w:p>
        </w:tc>
        <w:tc>
          <w:tcPr>
            <w:tcW w:w="2340" w:type="dxa"/>
          </w:tcPr>
          <w:p w14:paraId="7FC28F62" w14:textId="5A2F9F1D" w:rsidR="00955E0F" w:rsidRDefault="00323019" w:rsidP="00955E0F">
            <w:sdt>
              <w:sdtPr>
                <w:alias w:val="Purpose (Row 11)"/>
                <w:tag w:val="expense_row11_purpose"/>
                <w:id w:val="1761333520"/>
                <w:placeholder>
                  <w:docPart w:val="352EEB100DEA42DFA6E6759AD22DAAB4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710" w:type="dxa"/>
          </w:tcPr>
          <w:p w14:paraId="66039829" w14:textId="6507F468" w:rsidR="00955E0F" w:rsidRDefault="00323019" w:rsidP="00955E0F">
            <w:sdt>
              <w:sdtPr>
                <w:alias w:val="Rate (Row 11)"/>
                <w:tag w:val="expense_row11_rate"/>
                <w:id w:val="-882167854"/>
                <w:placeholder>
                  <w:docPart w:val="94C6553E5F724D7DBA01BA5A910AB5B7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530" w:type="dxa"/>
          </w:tcPr>
          <w:p w14:paraId="32F15CF3" w14:textId="7AC3D4D4" w:rsidR="00955E0F" w:rsidRDefault="00323019" w:rsidP="00955E0F">
            <w:sdt>
              <w:sdtPr>
                <w:alias w:val="Total (Row 11)"/>
                <w:tag w:val="expense_row11_total"/>
                <w:id w:val="2040476857"/>
                <w:placeholder>
                  <w:docPart w:val="71276EB7CC5E4765968EB5FA28C6C8D3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</w:tr>
      <w:tr w:rsidR="00955E0F" w14:paraId="02C6E7CD" w14:textId="77777777" w:rsidTr="002761EF">
        <w:tc>
          <w:tcPr>
            <w:tcW w:w="1188" w:type="dxa"/>
          </w:tcPr>
          <w:p w14:paraId="017904FC" w14:textId="5A3D9653" w:rsidR="00955E0F" w:rsidRDefault="00323019" w:rsidP="00955E0F">
            <w:sdt>
              <w:sdtPr>
                <w:alias w:val="Date (Row 12)"/>
                <w:tag w:val="expense_row12_date"/>
                <w:id w:val="730042081"/>
                <w:placeholder>
                  <w:docPart w:val="589E93370EC04C759285E872C7309EE7"/>
                </w:placeholder>
                <w:showingPlcHdr/>
                <w:text w:multiLine="1"/>
              </w:sdtPr>
              <w:sdtEndPr/>
              <w:sdtContent>
                <w:r w:rsidR="00E95BAF">
                  <w:t>Enter</w:t>
                </w:r>
              </w:sdtContent>
            </w:sdt>
          </w:p>
        </w:tc>
        <w:tc>
          <w:tcPr>
            <w:tcW w:w="3510" w:type="dxa"/>
          </w:tcPr>
          <w:p w14:paraId="1AC0E076" w14:textId="09AFFD31" w:rsidR="00955E0F" w:rsidRDefault="00955E0F" w:rsidP="00955E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Copy Charges*</w:t>
            </w:r>
          </w:p>
        </w:tc>
        <w:tc>
          <w:tcPr>
            <w:tcW w:w="2340" w:type="dxa"/>
          </w:tcPr>
          <w:p w14:paraId="746FC916" w14:textId="35D1D573" w:rsidR="00955E0F" w:rsidRDefault="00323019" w:rsidP="00955E0F">
            <w:sdt>
              <w:sdtPr>
                <w:alias w:val="Purpose (Row 12)"/>
                <w:tag w:val="expense_row12_purpose"/>
                <w:id w:val="1067927145"/>
                <w:placeholder>
                  <w:docPart w:val="E9E2F957AA84483DB655C5DAD382A4BA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710" w:type="dxa"/>
          </w:tcPr>
          <w:p w14:paraId="7F823B80" w14:textId="48A3CFF2" w:rsidR="00955E0F" w:rsidRDefault="00323019" w:rsidP="00955E0F">
            <w:sdt>
              <w:sdtPr>
                <w:alias w:val="Rate (Row 12)"/>
                <w:tag w:val="expense_row12_rate"/>
                <w:id w:val="-1181658214"/>
                <w:placeholder>
                  <w:docPart w:val="3E750D749B7E4BF7BE07DC4A089780AA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530" w:type="dxa"/>
          </w:tcPr>
          <w:p w14:paraId="42319250" w14:textId="34978588" w:rsidR="00955E0F" w:rsidRDefault="00323019" w:rsidP="00955E0F">
            <w:sdt>
              <w:sdtPr>
                <w:alias w:val="Total (Row 12)"/>
                <w:tag w:val="expense_row12_total"/>
                <w:id w:val="-855580601"/>
                <w:placeholder>
                  <w:docPart w:val="6CF301ED6F8E4C7C87BCC228AEAF773B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</w:tr>
      <w:tr w:rsidR="00955E0F" w14:paraId="3C81D6DC" w14:textId="77777777" w:rsidTr="002761EF">
        <w:tc>
          <w:tcPr>
            <w:tcW w:w="1188" w:type="dxa"/>
          </w:tcPr>
          <w:p w14:paraId="23F6EB44" w14:textId="4AC6C503" w:rsidR="00955E0F" w:rsidRDefault="00323019" w:rsidP="00955E0F">
            <w:sdt>
              <w:sdtPr>
                <w:alias w:val="Date (Row 13)"/>
                <w:tag w:val="expense_row13_date"/>
                <w:id w:val="1308981859"/>
                <w:placeholder>
                  <w:docPart w:val="337B0762D2A84B49B7E3DAD8969A66D8"/>
                </w:placeholder>
                <w:showingPlcHdr/>
                <w:text w:multiLine="1"/>
              </w:sdtPr>
              <w:sdtEndPr/>
              <w:sdtContent>
                <w:r w:rsidR="00E95BAF">
                  <w:t>Enter</w:t>
                </w:r>
              </w:sdtContent>
            </w:sdt>
          </w:p>
        </w:tc>
        <w:tc>
          <w:tcPr>
            <w:tcW w:w="3510" w:type="dxa"/>
          </w:tcPr>
          <w:p w14:paraId="52AC5490" w14:textId="3F91085C" w:rsidR="00955E0F" w:rsidRDefault="00955E0F" w:rsidP="00955E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Fax Charges*</w:t>
            </w:r>
          </w:p>
        </w:tc>
        <w:tc>
          <w:tcPr>
            <w:tcW w:w="2340" w:type="dxa"/>
          </w:tcPr>
          <w:p w14:paraId="3834EF61" w14:textId="490034DA" w:rsidR="00955E0F" w:rsidRDefault="00323019" w:rsidP="00955E0F">
            <w:sdt>
              <w:sdtPr>
                <w:alias w:val="Purpose (Row 13)"/>
                <w:tag w:val="expense_row13_purpose"/>
                <w:id w:val="310842455"/>
                <w:placeholder>
                  <w:docPart w:val="F18E8E0874A7424EA78FE13DE7AF0518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710" w:type="dxa"/>
          </w:tcPr>
          <w:p w14:paraId="61D038A0" w14:textId="4175DD1C" w:rsidR="00955E0F" w:rsidRDefault="00323019" w:rsidP="00955E0F">
            <w:sdt>
              <w:sdtPr>
                <w:alias w:val="Rate (Row 13)"/>
                <w:tag w:val="expense_row13_rate"/>
                <w:id w:val="-1069185213"/>
                <w:placeholder>
                  <w:docPart w:val="6D7046B07569421AB7383EB8D87AC31A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530" w:type="dxa"/>
          </w:tcPr>
          <w:p w14:paraId="0C192A8B" w14:textId="535902B1" w:rsidR="00955E0F" w:rsidRDefault="00323019" w:rsidP="00955E0F">
            <w:sdt>
              <w:sdtPr>
                <w:alias w:val="Total (Row 13)"/>
                <w:tag w:val="expense_row13_total"/>
                <w:id w:val="1023292045"/>
                <w:placeholder>
                  <w:docPart w:val="5D36C9CEA1914305B70B82EA1D1D5507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</w:tr>
      <w:tr w:rsidR="00955E0F" w14:paraId="4D9A91FC" w14:textId="77777777" w:rsidTr="002761EF">
        <w:tc>
          <w:tcPr>
            <w:tcW w:w="1188" w:type="dxa"/>
          </w:tcPr>
          <w:p w14:paraId="14E82C22" w14:textId="3AB1132C" w:rsidR="00955E0F" w:rsidRDefault="00323019" w:rsidP="00955E0F">
            <w:sdt>
              <w:sdtPr>
                <w:alias w:val="Date (Row 14)"/>
                <w:tag w:val="expense_row14_date"/>
                <w:id w:val="-1384092179"/>
                <w:placeholder>
                  <w:docPart w:val="A0F79115DC4F45AC837B58BA081FB470"/>
                </w:placeholder>
                <w:showingPlcHdr/>
                <w:text w:multiLine="1"/>
              </w:sdtPr>
              <w:sdtEndPr/>
              <w:sdtContent>
                <w:r w:rsidR="00E95BAF">
                  <w:t>Enter</w:t>
                </w:r>
              </w:sdtContent>
            </w:sdt>
          </w:p>
        </w:tc>
        <w:tc>
          <w:tcPr>
            <w:tcW w:w="3510" w:type="dxa"/>
          </w:tcPr>
          <w:p w14:paraId="29F1C49B" w14:textId="39FA76CE" w:rsidR="00955E0F" w:rsidRDefault="00955E0F" w:rsidP="00955E0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Other*</w:t>
            </w:r>
          </w:p>
        </w:tc>
        <w:tc>
          <w:tcPr>
            <w:tcW w:w="2340" w:type="dxa"/>
          </w:tcPr>
          <w:p w14:paraId="3B104740" w14:textId="54CD5B64" w:rsidR="00955E0F" w:rsidRDefault="00323019" w:rsidP="00955E0F">
            <w:sdt>
              <w:sdtPr>
                <w:alias w:val="Purpose (Row 14)"/>
                <w:tag w:val="expense_row14_purpose"/>
                <w:id w:val="-1051535001"/>
                <w:placeholder>
                  <w:docPart w:val="C7F1F314A46F4C11B6104BA9A25022BD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710" w:type="dxa"/>
          </w:tcPr>
          <w:p w14:paraId="7A8A2D06" w14:textId="605E6453" w:rsidR="00955E0F" w:rsidRDefault="00323019" w:rsidP="00955E0F">
            <w:sdt>
              <w:sdtPr>
                <w:alias w:val="Rate (Row 14)"/>
                <w:tag w:val="expense_row14_rate"/>
                <w:id w:val="1314145258"/>
                <w:placeholder>
                  <w:docPart w:val="38ACD0EF258445C2A6AD28E2E14CC56F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  <w:tc>
          <w:tcPr>
            <w:tcW w:w="1530" w:type="dxa"/>
          </w:tcPr>
          <w:p w14:paraId="21EE4A06" w14:textId="2B38AF84" w:rsidR="00955E0F" w:rsidRDefault="00323019" w:rsidP="00955E0F">
            <w:sdt>
              <w:sdtPr>
                <w:alias w:val="Total (Row 14)"/>
                <w:tag w:val="expense_row14_total"/>
                <w:id w:val="-265538199"/>
                <w:placeholder>
                  <w:docPart w:val="5670741E363C4CC397BBF2EA36F8B78E"/>
                </w:placeholder>
                <w:showingPlcHdr/>
                <w:text w:multiLine="1"/>
              </w:sdtPr>
              <w:sdtEndPr/>
              <w:sdtContent>
                <w:r w:rsidR="00A675C2">
                  <w:t>Enter</w:t>
                </w:r>
              </w:sdtContent>
            </w:sdt>
          </w:p>
        </w:tc>
      </w:tr>
    </w:tbl>
    <w:p w14:paraId="08A5E781" w14:textId="77777777" w:rsidR="00850F72" w:rsidRDefault="00850F72">
      <w:pPr>
        <w:spacing w:after="160"/>
      </w:pPr>
    </w:p>
    <w:p w14:paraId="60F390B5" w14:textId="77777777" w:rsidR="001A525B" w:rsidRDefault="001A525B" w:rsidP="001A525B">
      <w:pPr>
        <w:pStyle w:val="Heading2"/>
      </w:pPr>
      <w:r>
        <w:t>Mileage (if applicable)</w:t>
      </w:r>
    </w:p>
    <w:p w14:paraId="7B035F52" w14:textId="77777777" w:rsidR="001A525B" w:rsidRDefault="001A525B" w:rsidP="001A525B">
      <w:pPr>
        <w:spacing w:after="120"/>
      </w:pPr>
      <w:r>
        <w:rPr>
          <w:b/>
        </w:rPr>
        <w:t xml:space="preserve">Number of Miles: </w:t>
      </w:r>
      <w:sdt>
        <w:sdtPr>
          <w:alias w:val="Number of Miles"/>
          <w:tag w:val="miles_number"/>
          <w:id w:val="1828014081"/>
          <w:showingPlcHdr/>
          <w:text/>
        </w:sdtPr>
        <w:sdtEndPr/>
        <w:sdtContent>
          <w:r>
            <w:t>Enter text</w:t>
          </w:r>
        </w:sdtContent>
      </w:sdt>
    </w:p>
    <w:p w14:paraId="4B6CB863" w14:textId="77777777" w:rsidR="001A525B" w:rsidRDefault="001A525B" w:rsidP="001A525B">
      <w:pPr>
        <w:spacing w:after="120"/>
      </w:pPr>
      <w:r>
        <w:rPr>
          <w:b/>
        </w:rPr>
        <w:t xml:space="preserve">From: </w:t>
      </w:r>
      <w:sdt>
        <w:sdtPr>
          <w:alias w:val="From"/>
          <w:tag w:val="miles_from"/>
          <w:id w:val="-1372455763"/>
          <w:showingPlcHdr/>
          <w:text/>
        </w:sdtPr>
        <w:sdtEndPr/>
        <w:sdtContent>
          <w:r>
            <w:t>Enter text</w:t>
          </w:r>
        </w:sdtContent>
      </w:sdt>
    </w:p>
    <w:p w14:paraId="24EA8183" w14:textId="77777777" w:rsidR="001A525B" w:rsidRDefault="001A525B" w:rsidP="001A525B">
      <w:pPr>
        <w:spacing w:after="120"/>
      </w:pPr>
      <w:r>
        <w:rPr>
          <w:b/>
        </w:rPr>
        <w:t xml:space="preserve">To: </w:t>
      </w:r>
      <w:sdt>
        <w:sdtPr>
          <w:alias w:val="To"/>
          <w:tag w:val="miles_to"/>
          <w:id w:val="324102566"/>
          <w:showingPlcHdr/>
          <w:text/>
        </w:sdtPr>
        <w:sdtEndPr/>
        <w:sdtContent>
          <w:r>
            <w:t>Enter text</w:t>
          </w:r>
        </w:sdtContent>
      </w:sdt>
    </w:p>
    <w:p w14:paraId="7BD50285" w14:textId="34E01234" w:rsidR="00850F72" w:rsidRDefault="00323019" w:rsidP="00B07916">
      <w:pPr>
        <w:pStyle w:val="Heading2"/>
      </w:pPr>
      <w:r>
        <w:t>Daily Total</w:t>
      </w:r>
    </w:p>
    <w:p w14:paraId="35CEAAD8" w14:textId="77777777" w:rsidR="00850F72" w:rsidRDefault="00323019">
      <w:pPr>
        <w:pBdr>
          <w:bottom w:val="single" w:sz="6" w:space="1" w:color="auto"/>
        </w:pBdr>
      </w:pPr>
      <w:r>
        <w:rPr>
          <w:b/>
        </w:rPr>
        <w:t xml:space="preserve">Total for the Day: </w:t>
      </w:r>
      <w:sdt>
        <w:sdtPr>
          <w:alias w:val="Total for the Day"/>
          <w:tag w:val="daily_total"/>
          <w:id w:val="-1460032368"/>
          <w:placeholder>
            <w:docPart w:val="E19B2767DED34E99A88391616F597B1F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3B47F844" w14:textId="77777777" w:rsidR="00850F72" w:rsidRDefault="00323019" w:rsidP="00B07916">
      <w:pPr>
        <w:pStyle w:val="Heading2"/>
      </w:pPr>
      <w:r>
        <w:t>Signatures Required for Payment</w:t>
      </w:r>
    </w:p>
    <w:p w14:paraId="530C1B20" w14:textId="77777777" w:rsidR="00850F72" w:rsidRDefault="00323019">
      <w:r>
        <w:t>Note: Signatures may be applied electronically if permitted by institutional process. All signatures must be from authorized individuals.</w:t>
      </w:r>
    </w:p>
    <w:p w14:paraId="12796CF9" w14:textId="77777777" w:rsidR="00850F72" w:rsidRDefault="00323019">
      <w:pPr>
        <w:pStyle w:val="Heading3"/>
      </w:pPr>
      <w:r>
        <w:t>Contractor</w:t>
      </w:r>
    </w:p>
    <w:p w14:paraId="575657D5" w14:textId="77777777" w:rsidR="00850F72" w:rsidRDefault="00323019">
      <w:r>
        <w:rPr>
          <w:b/>
        </w:rPr>
        <w:t xml:space="preserve">Authorized Signature (printed name): </w:t>
      </w:r>
      <w:sdt>
        <w:sdtPr>
          <w:alias w:val="Authorized Signature (printed name)"/>
          <w:tag w:val="contractor_sig_name"/>
          <w:id w:val="1290320797"/>
          <w:placeholder>
            <w:docPart w:val="92FF7035B3CC44B092EE1A52C8B2B003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6EE423F3" w14:textId="77777777" w:rsidR="00850F72" w:rsidRDefault="00323019">
      <w:r>
        <w:rPr>
          <w:b/>
        </w:rPr>
        <w:t xml:space="preserve">Title: </w:t>
      </w:r>
      <w:sdt>
        <w:sdtPr>
          <w:alias w:val="Title"/>
          <w:tag w:val="contractor_sig_title"/>
          <w:id w:val="-2105027569"/>
          <w:placeholder>
            <w:docPart w:val="2CA982A94E93442A889E0CE033D0F819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513DA799" w14:textId="77777777" w:rsidR="00850F72" w:rsidRDefault="00323019">
      <w:r>
        <w:rPr>
          <w:b/>
        </w:rPr>
        <w:t xml:space="preserve">Date: </w:t>
      </w:r>
      <w:sdt>
        <w:sdtPr>
          <w:alias w:val="Date"/>
          <w:tag w:val="contractor_sig_date"/>
          <w:id w:val="-1968808616"/>
          <w:placeholder>
            <w:docPart w:val="F4079130488442C0ADABA8454BF852D6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2EDBEEC5" w14:textId="77777777" w:rsidR="00850F72" w:rsidRDefault="00850F72">
      <w:pPr>
        <w:spacing w:after="120"/>
      </w:pPr>
    </w:p>
    <w:p w14:paraId="4663CFA3" w14:textId="77777777" w:rsidR="00850F72" w:rsidRDefault="00323019">
      <w:pPr>
        <w:pStyle w:val="Heading3"/>
      </w:pPr>
      <w:r>
        <w:t>Minnesota State Colleges and Universities</w:t>
      </w:r>
    </w:p>
    <w:p w14:paraId="7E217268" w14:textId="77777777" w:rsidR="00850F72" w:rsidRDefault="00323019">
      <w:r>
        <w:rPr>
          <w:b/>
        </w:rPr>
        <w:t xml:space="preserve">Authorized Signature (printed name): </w:t>
      </w:r>
      <w:sdt>
        <w:sdtPr>
          <w:alias w:val="Authorized Signature (printed name)"/>
          <w:tag w:val="mnstate_sig_name"/>
          <w:id w:val="-933365958"/>
          <w:placeholder>
            <w:docPart w:val="FD63DCE588004057B947A6394DC9AFA4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65519931" w14:textId="77777777" w:rsidR="00850F72" w:rsidRDefault="00323019">
      <w:r>
        <w:rPr>
          <w:b/>
        </w:rPr>
        <w:t xml:space="preserve">Title: </w:t>
      </w:r>
      <w:sdt>
        <w:sdtPr>
          <w:alias w:val="Title"/>
          <w:tag w:val="mnstate_sig_title"/>
          <w:id w:val="215860621"/>
          <w:placeholder>
            <w:docPart w:val="F45401BA2D724A2AA25EDB701A4F8BF0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p w14:paraId="13D197A4" w14:textId="77777777" w:rsidR="00850F72" w:rsidRDefault="00323019">
      <w:r>
        <w:rPr>
          <w:b/>
        </w:rPr>
        <w:t xml:space="preserve">Date: </w:t>
      </w:r>
      <w:sdt>
        <w:sdtPr>
          <w:alias w:val="Date"/>
          <w:tag w:val="mnstate_sig_date"/>
          <w:id w:val="-714739105"/>
          <w:placeholder>
            <w:docPart w:val="9D3066A58A5E4FC08803506E4922C760"/>
          </w:placeholder>
          <w:showingPlcHdr/>
          <w:text w:multiLine="1"/>
        </w:sdtPr>
        <w:sdtEndPr/>
        <w:sdtContent>
          <w:r>
            <w:t>Enter text</w:t>
          </w:r>
        </w:sdtContent>
      </w:sdt>
    </w:p>
    <w:sectPr w:rsidR="00850F72" w:rsidSect="008034F7">
      <w:foot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17E2" w14:textId="77777777" w:rsidR="00664A10" w:rsidRDefault="00664A10">
      <w:pPr>
        <w:spacing w:after="0" w:line="240" w:lineRule="auto"/>
      </w:pPr>
      <w:r>
        <w:separator/>
      </w:r>
    </w:p>
  </w:endnote>
  <w:endnote w:type="continuationSeparator" w:id="0">
    <w:p w14:paraId="55C7F388" w14:textId="77777777" w:rsidR="00664A10" w:rsidRDefault="0066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2303" w14:textId="77777777" w:rsidR="00850F72" w:rsidRDefault="00323019">
    <w:pPr>
      <w:pStyle w:val="Footer"/>
    </w:pPr>
    <w:r>
      <w:t>Minnesota State Colleges and Universities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B5CD0" w14:textId="77777777" w:rsidR="00664A10" w:rsidRDefault="00664A10">
      <w:pPr>
        <w:spacing w:after="0" w:line="240" w:lineRule="auto"/>
      </w:pPr>
      <w:r>
        <w:separator/>
      </w:r>
    </w:p>
  </w:footnote>
  <w:footnote w:type="continuationSeparator" w:id="0">
    <w:p w14:paraId="49EA82DB" w14:textId="77777777" w:rsidR="00664A10" w:rsidRDefault="0066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C346" w14:textId="3597E9D6" w:rsidR="00D15528" w:rsidRDefault="00D15528">
    <w:pPr>
      <w:pStyle w:val="Header"/>
    </w:pPr>
    <w:r w:rsidRPr="00223B41">
      <w:rPr>
        <w:bCs/>
        <w:noProof/>
      </w:rPr>
      <w:drawing>
        <wp:inline distT="0" distB="0" distL="0" distR="0" wp14:anchorId="1FF27A08" wp14:editId="41FE2A75">
          <wp:extent cx="5486400" cy="971550"/>
          <wp:effectExtent l="0" t="0" r="0" b="0"/>
          <wp:docPr id="1" name="Graphic 1" descr="Minnesota State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Minnesota State log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143309" b="-27821"/>
                  <a:stretch/>
                </pic:blipFill>
                <pic:spPr bwMode="auto">
                  <a:xfrm>
                    <a:off x="0" y="0"/>
                    <a:ext cx="5486400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626652">
    <w:abstractNumId w:val="8"/>
  </w:num>
  <w:num w:numId="2" w16cid:durableId="361176101">
    <w:abstractNumId w:val="6"/>
  </w:num>
  <w:num w:numId="3" w16cid:durableId="1098982827">
    <w:abstractNumId w:val="5"/>
  </w:num>
  <w:num w:numId="4" w16cid:durableId="30348294">
    <w:abstractNumId w:val="4"/>
  </w:num>
  <w:num w:numId="5" w16cid:durableId="827332824">
    <w:abstractNumId w:val="7"/>
  </w:num>
  <w:num w:numId="6" w16cid:durableId="1569993501">
    <w:abstractNumId w:val="3"/>
  </w:num>
  <w:num w:numId="7" w16cid:durableId="257442726">
    <w:abstractNumId w:val="2"/>
  </w:num>
  <w:num w:numId="8" w16cid:durableId="2039356224">
    <w:abstractNumId w:val="1"/>
  </w:num>
  <w:num w:numId="9" w16cid:durableId="189985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42DE"/>
    <w:rsid w:val="0015074B"/>
    <w:rsid w:val="001A525B"/>
    <w:rsid w:val="0027048C"/>
    <w:rsid w:val="002761EF"/>
    <w:rsid w:val="0029639D"/>
    <w:rsid w:val="002C5575"/>
    <w:rsid w:val="002C5DB9"/>
    <w:rsid w:val="002E75CF"/>
    <w:rsid w:val="00310F91"/>
    <w:rsid w:val="00323019"/>
    <w:rsid w:val="00326F90"/>
    <w:rsid w:val="00357789"/>
    <w:rsid w:val="00474C68"/>
    <w:rsid w:val="00484614"/>
    <w:rsid w:val="00524ED0"/>
    <w:rsid w:val="005D71C3"/>
    <w:rsid w:val="0061541B"/>
    <w:rsid w:val="006343BA"/>
    <w:rsid w:val="00664A10"/>
    <w:rsid w:val="00695F76"/>
    <w:rsid w:val="006B0D48"/>
    <w:rsid w:val="006D6FB8"/>
    <w:rsid w:val="00732899"/>
    <w:rsid w:val="007417BD"/>
    <w:rsid w:val="007643F8"/>
    <w:rsid w:val="008034F7"/>
    <w:rsid w:val="00850F72"/>
    <w:rsid w:val="00876864"/>
    <w:rsid w:val="009536CC"/>
    <w:rsid w:val="00955E0F"/>
    <w:rsid w:val="00975166"/>
    <w:rsid w:val="009A7C5C"/>
    <w:rsid w:val="009E1E66"/>
    <w:rsid w:val="00A119A2"/>
    <w:rsid w:val="00A675C2"/>
    <w:rsid w:val="00AA1D8D"/>
    <w:rsid w:val="00AA608B"/>
    <w:rsid w:val="00AA7AA9"/>
    <w:rsid w:val="00B07916"/>
    <w:rsid w:val="00B47730"/>
    <w:rsid w:val="00C63697"/>
    <w:rsid w:val="00CB0664"/>
    <w:rsid w:val="00D15528"/>
    <w:rsid w:val="00D41DC9"/>
    <w:rsid w:val="00DB4F01"/>
    <w:rsid w:val="00E322C1"/>
    <w:rsid w:val="00E56D24"/>
    <w:rsid w:val="00E95BAF"/>
    <w:rsid w:val="00FA5D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8E9E651B-9743-4781-9560-AB5720B08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899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3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C66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79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A353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079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034F7"/>
    <w:rPr>
      <w:rFonts w:asciiTheme="majorHAnsi" w:eastAsiaTheme="majorEastAsia" w:hAnsiTheme="majorHAnsi" w:cstheme="majorBidi"/>
      <w:b/>
      <w:bCs/>
      <w:color w:val="003C66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7916"/>
    <w:rPr>
      <w:rFonts w:asciiTheme="majorHAnsi" w:eastAsiaTheme="majorEastAsia" w:hAnsiTheme="majorHAnsi" w:cstheme="majorBidi"/>
      <w:b/>
      <w:bCs/>
      <w:color w:val="00A35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7916"/>
    <w:rPr>
      <w:rFonts w:asciiTheme="majorHAnsi" w:eastAsiaTheme="majorEastAsia" w:hAnsiTheme="majorHAnsi" w:cstheme="majorBidi"/>
      <w:b/>
      <w:bCs/>
      <w:color w:val="003C66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2E75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A15502CBB5405A84DB8EDDF93F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1FF8-79C2-4F46-B034-73674224388C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52CC95234C1A4FD8B3C7F94E24C3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6E54-E487-437D-BA22-1C035CBEFEEE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B7A4ABF12DF346BCBA2845473DE33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99538-C9E5-4242-9097-7F5705CFF2A5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EF8691BBFBD74258B430F53BBD92E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67F2D-43EF-4554-9521-45216ECB61CD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666F48B013F14641BEAE436E0A17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E64F5-DDCA-4140-9EE9-81C5DB9341B5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46D0FEB2182F4BD28B22EDFDC623E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1048-741C-410D-A376-FE4AE8B164B5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14B7682A7B224963922E6FD4F7F6E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D0D2E-36D2-41AB-8ADD-D4BF3C7F2103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C67F848B282D42858AED06C63BD89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979F-6DC7-434B-8CD8-AFBF380230F1}"/>
      </w:docPartPr>
      <w:docPartBody>
        <w:p w:rsidR="004C0098" w:rsidRDefault="0096716A">
          <w:r>
            <w:t>Enter</w:t>
          </w:r>
        </w:p>
      </w:docPartBody>
    </w:docPart>
    <w:docPart>
      <w:docPartPr>
        <w:name w:val="9F64A213EA5A4EDD9E33BA5BF0D1C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FC9D8-8780-4E4E-A8A7-B964946FE649}"/>
      </w:docPartPr>
      <w:docPartBody>
        <w:p w:rsidR="004C0098" w:rsidRDefault="0096716A">
          <w:r>
            <w:t>Enter</w:t>
          </w:r>
        </w:p>
      </w:docPartBody>
    </w:docPart>
    <w:docPart>
      <w:docPartPr>
        <w:name w:val="707AFB868B5745EABA6F26E5724B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84DC7-A4F3-48E7-89C3-6111FC2B71F0}"/>
      </w:docPartPr>
      <w:docPartBody>
        <w:p w:rsidR="004C0098" w:rsidRDefault="0096716A">
          <w:r>
            <w:t>Enter</w:t>
          </w:r>
        </w:p>
      </w:docPartBody>
    </w:docPart>
    <w:docPart>
      <w:docPartPr>
        <w:name w:val="DC6299E775434587B51DE701B5BE2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4819D-0909-4E81-AB8D-B3A7CF94B4DA}"/>
      </w:docPartPr>
      <w:docPartBody>
        <w:p w:rsidR="004C0098" w:rsidRDefault="0096716A">
          <w:r>
            <w:t>Enter</w:t>
          </w:r>
        </w:p>
      </w:docPartBody>
    </w:docPart>
    <w:docPart>
      <w:docPartPr>
        <w:name w:val="E19B2767DED34E99A88391616F59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B209F-9989-4845-98C9-A2F8FCCCAFE0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92FF7035B3CC44B092EE1A52C8B2B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C0BAE-04C2-4F64-9433-3843922891C3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2CA982A94E93442A889E0CE033D0F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2969-CFD6-46C8-8E82-4C6AAA006F9D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F4079130488442C0ADABA8454BF85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9FEF1-D62D-4356-A6C7-56A079CA96D4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FD63DCE588004057B947A6394DC9A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6F84-0DC4-4454-BAC7-C580DAFB9F70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F45401BA2D724A2AA25EDB701A4F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2A4BB-E668-4D5A-85D9-25398A3B03C9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9D3066A58A5E4FC08803506E4922C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098D-8D10-4B23-B87D-C8F17318A0E9}"/>
      </w:docPartPr>
      <w:docPartBody>
        <w:p w:rsidR="004C0098" w:rsidRDefault="0096716A">
          <w:r>
            <w:t>Enter text</w:t>
          </w:r>
        </w:p>
      </w:docPartBody>
    </w:docPart>
    <w:docPart>
      <w:docPartPr>
        <w:name w:val="BB4855A32F3D440DA79CE6F56FC59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598C8-39BC-4600-8492-DACA1273D4CE}"/>
      </w:docPartPr>
      <w:docPartBody>
        <w:p w:rsidR="004C0098" w:rsidRDefault="0096716A" w:rsidP="0096716A">
          <w:pPr>
            <w:pStyle w:val="BB4855A32F3D440DA79CE6F56FC592A9"/>
          </w:pPr>
          <w:r>
            <w:t>Enter</w:t>
          </w:r>
        </w:p>
      </w:docPartBody>
    </w:docPart>
    <w:docPart>
      <w:docPartPr>
        <w:name w:val="63C22E0047764FD0B3830A5472858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3240-F799-41E0-B64C-1DD68F4649FC}"/>
      </w:docPartPr>
      <w:docPartBody>
        <w:p w:rsidR="004C0098" w:rsidRDefault="0096716A" w:rsidP="0096716A">
          <w:pPr>
            <w:pStyle w:val="63C22E0047764FD0B3830A5472858A19"/>
          </w:pPr>
          <w:r>
            <w:t>Enter</w:t>
          </w:r>
        </w:p>
      </w:docPartBody>
    </w:docPart>
    <w:docPart>
      <w:docPartPr>
        <w:name w:val="6C0CA186D5864BCEB74912161AEDC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1553-6464-46CC-9168-28918ABDFEA9}"/>
      </w:docPartPr>
      <w:docPartBody>
        <w:p w:rsidR="004C0098" w:rsidRDefault="0096716A" w:rsidP="0096716A">
          <w:pPr>
            <w:pStyle w:val="6C0CA186D5864BCEB74912161AEDCBBC"/>
          </w:pPr>
          <w:r>
            <w:t>Enter</w:t>
          </w:r>
        </w:p>
      </w:docPartBody>
    </w:docPart>
    <w:docPart>
      <w:docPartPr>
        <w:name w:val="FD6E74A073E64F33A228E7894CC42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C6B8F-37B7-43E7-90A9-9629735C3A24}"/>
      </w:docPartPr>
      <w:docPartBody>
        <w:p w:rsidR="004C0098" w:rsidRDefault="0096716A" w:rsidP="0096716A">
          <w:pPr>
            <w:pStyle w:val="FD6E74A073E64F33A228E7894CC42DAB"/>
          </w:pPr>
          <w:r>
            <w:t>Enter</w:t>
          </w:r>
        </w:p>
      </w:docPartBody>
    </w:docPart>
    <w:docPart>
      <w:docPartPr>
        <w:name w:val="1C5CDA2A886748F19CBB5F42DF143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DAE6-B631-4F0F-9AEC-AE647AF5A879}"/>
      </w:docPartPr>
      <w:docPartBody>
        <w:p w:rsidR="004C0098" w:rsidRDefault="0096716A" w:rsidP="0096716A">
          <w:pPr>
            <w:pStyle w:val="1C5CDA2A886748F19CBB5F42DF1433E2"/>
          </w:pPr>
          <w:r>
            <w:t>Enter</w:t>
          </w:r>
        </w:p>
      </w:docPartBody>
    </w:docPart>
    <w:docPart>
      <w:docPartPr>
        <w:name w:val="1FC7F30A7D1B4F8095C76DF6B842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7D547-B80E-4D56-9443-4DC024B19144}"/>
      </w:docPartPr>
      <w:docPartBody>
        <w:p w:rsidR="004C0098" w:rsidRDefault="0096716A" w:rsidP="0096716A">
          <w:pPr>
            <w:pStyle w:val="1FC7F30A7D1B4F8095C76DF6B8424DFB"/>
          </w:pPr>
          <w:r>
            <w:t>Enter</w:t>
          </w:r>
        </w:p>
      </w:docPartBody>
    </w:docPart>
    <w:docPart>
      <w:docPartPr>
        <w:name w:val="61339FE1C9D54853A886BC278F66C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F3523-E49F-4650-9FB5-4F8FF7927E40}"/>
      </w:docPartPr>
      <w:docPartBody>
        <w:p w:rsidR="004C0098" w:rsidRDefault="0096716A" w:rsidP="0096716A">
          <w:pPr>
            <w:pStyle w:val="61339FE1C9D54853A886BC278F66CE6D"/>
          </w:pPr>
          <w:r>
            <w:t>Enter</w:t>
          </w:r>
        </w:p>
      </w:docPartBody>
    </w:docPart>
    <w:docPart>
      <w:docPartPr>
        <w:name w:val="2B15298FF24E4EA78088EB9377AAB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AACC2-9D91-4622-A393-5864A9158FB6}"/>
      </w:docPartPr>
      <w:docPartBody>
        <w:p w:rsidR="004C0098" w:rsidRDefault="0096716A" w:rsidP="0096716A">
          <w:pPr>
            <w:pStyle w:val="2B15298FF24E4EA78088EB9377AAB3E6"/>
          </w:pPr>
          <w:r>
            <w:t>Enter</w:t>
          </w:r>
        </w:p>
      </w:docPartBody>
    </w:docPart>
    <w:docPart>
      <w:docPartPr>
        <w:name w:val="9172AF94B8D348F3BC29200B3F54F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D20AD-5982-448B-A858-92B60D9EED75}"/>
      </w:docPartPr>
      <w:docPartBody>
        <w:p w:rsidR="004C0098" w:rsidRDefault="0096716A" w:rsidP="0096716A">
          <w:pPr>
            <w:pStyle w:val="9172AF94B8D348F3BC29200B3F54F67D"/>
          </w:pPr>
          <w:r>
            <w:t>Enter</w:t>
          </w:r>
        </w:p>
      </w:docPartBody>
    </w:docPart>
    <w:docPart>
      <w:docPartPr>
        <w:name w:val="8E74CD88994344A28CDCCE1B05A05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8099-546F-47F3-B367-79631A836CD8}"/>
      </w:docPartPr>
      <w:docPartBody>
        <w:p w:rsidR="004C0098" w:rsidRDefault="0096716A" w:rsidP="0096716A">
          <w:pPr>
            <w:pStyle w:val="8E74CD88994344A28CDCCE1B05A05974"/>
          </w:pPr>
          <w:r>
            <w:t>Enter</w:t>
          </w:r>
        </w:p>
      </w:docPartBody>
    </w:docPart>
    <w:docPart>
      <w:docPartPr>
        <w:name w:val="B841FE7D35634442AF467319F2E32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CE8BC-2A9D-4EBC-B606-D6480F8EA9F1}"/>
      </w:docPartPr>
      <w:docPartBody>
        <w:p w:rsidR="004C0098" w:rsidRDefault="0096716A" w:rsidP="0096716A">
          <w:pPr>
            <w:pStyle w:val="B841FE7D35634442AF467319F2E3218E"/>
          </w:pPr>
          <w:r>
            <w:t>Enter</w:t>
          </w:r>
        </w:p>
      </w:docPartBody>
    </w:docPart>
    <w:docPart>
      <w:docPartPr>
        <w:name w:val="D113E9FBDE514AAD86AF519DB68C0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4871F-4EC3-4699-B046-D8B297577EB7}"/>
      </w:docPartPr>
      <w:docPartBody>
        <w:p w:rsidR="004C0098" w:rsidRDefault="0096716A" w:rsidP="0096716A">
          <w:pPr>
            <w:pStyle w:val="D113E9FBDE514AAD86AF519DB68C04F0"/>
          </w:pPr>
          <w:r>
            <w:t>Enter</w:t>
          </w:r>
        </w:p>
      </w:docPartBody>
    </w:docPart>
    <w:docPart>
      <w:docPartPr>
        <w:name w:val="63FAD47025D746A7A0A808FEFCAC4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B7420-517C-4CA5-8213-B31D9449DA11}"/>
      </w:docPartPr>
      <w:docPartBody>
        <w:p w:rsidR="004C0098" w:rsidRDefault="0096716A" w:rsidP="0096716A">
          <w:pPr>
            <w:pStyle w:val="63FAD47025D746A7A0A808FEFCAC4600"/>
          </w:pPr>
          <w:r>
            <w:t>Enter</w:t>
          </w:r>
        </w:p>
      </w:docPartBody>
    </w:docPart>
    <w:docPart>
      <w:docPartPr>
        <w:name w:val="E5D80DF448BB47C2B6599CFDAD5E9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89D0B-0566-4683-BF97-75224D181EC3}"/>
      </w:docPartPr>
      <w:docPartBody>
        <w:p w:rsidR="004C0098" w:rsidRDefault="0096716A" w:rsidP="0096716A">
          <w:pPr>
            <w:pStyle w:val="E5D80DF448BB47C2B6599CFDAD5E971F"/>
          </w:pPr>
          <w:r>
            <w:t>Enter</w:t>
          </w:r>
        </w:p>
      </w:docPartBody>
    </w:docPart>
    <w:docPart>
      <w:docPartPr>
        <w:name w:val="B762ACEC5FFC470AA37B9999E3B7E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FC422-77F7-4C86-A9D5-A153F3354B81}"/>
      </w:docPartPr>
      <w:docPartBody>
        <w:p w:rsidR="004C0098" w:rsidRDefault="0096716A" w:rsidP="0096716A">
          <w:pPr>
            <w:pStyle w:val="B762ACEC5FFC470AA37B9999E3B7E2BC"/>
          </w:pPr>
          <w:r>
            <w:t>Enter</w:t>
          </w:r>
        </w:p>
      </w:docPartBody>
    </w:docPart>
    <w:docPart>
      <w:docPartPr>
        <w:name w:val="0D01B591D049401FBC1C0E7D900A8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D1A5-C15B-47F5-B66D-B6E6F6A51863}"/>
      </w:docPartPr>
      <w:docPartBody>
        <w:p w:rsidR="004C0098" w:rsidRDefault="0096716A" w:rsidP="0096716A">
          <w:pPr>
            <w:pStyle w:val="0D01B591D049401FBC1C0E7D900A85E4"/>
          </w:pPr>
          <w:r>
            <w:t>Enter</w:t>
          </w:r>
        </w:p>
      </w:docPartBody>
    </w:docPart>
    <w:docPart>
      <w:docPartPr>
        <w:name w:val="9D8622BF87AE4A04B17DFEB25F23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35B35-D6A9-47DA-B58A-895040C01C79}"/>
      </w:docPartPr>
      <w:docPartBody>
        <w:p w:rsidR="004C0098" w:rsidRDefault="0096716A" w:rsidP="0096716A">
          <w:pPr>
            <w:pStyle w:val="9D8622BF87AE4A04B17DFEB25F23F3B7"/>
          </w:pPr>
          <w:r>
            <w:t>Enter</w:t>
          </w:r>
        </w:p>
      </w:docPartBody>
    </w:docPart>
    <w:docPart>
      <w:docPartPr>
        <w:name w:val="366FDE1FCCBB40ECB7ECA5B6DF98B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E3153-8175-4047-9AAF-8F08A89E7816}"/>
      </w:docPartPr>
      <w:docPartBody>
        <w:p w:rsidR="004C0098" w:rsidRDefault="0096716A" w:rsidP="0096716A">
          <w:pPr>
            <w:pStyle w:val="366FDE1FCCBB40ECB7ECA5B6DF98B85F"/>
          </w:pPr>
          <w:r>
            <w:t>Enter</w:t>
          </w:r>
        </w:p>
      </w:docPartBody>
    </w:docPart>
    <w:docPart>
      <w:docPartPr>
        <w:name w:val="0E53F60EBC30464AA8AE4EAD8AAFB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5F6B2-141B-4111-B39E-B00E7FDDB8F4}"/>
      </w:docPartPr>
      <w:docPartBody>
        <w:p w:rsidR="004C0098" w:rsidRDefault="0096716A" w:rsidP="0096716A">
          <w:pPr>
            <w:pStyle w:val="0E53F60EBC30464AA8AE4EAD8AAFB51A"/>
          </w:pPr>
          <w:r>
            <w:t>Enter</w:t>
          </w:r>
        </w:p>
      </w:docPartBody>
    </w:docPart>
    <w:docPart>
      <w:docPartPr>
        <w:name w:val="83D63A6A95B0491DB0FBD2395EED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FC82D-5354-48B8-B6EB-0802AD79C226}"/>
      </w:docPartPr>
      <w:docPartBody>
        <w:p w:rsidR="004C0098" w:rsidRDefault="0096716A" w:rsidP="0096716A">
          <w:pPr>
            <w:pStyle w:val="83D63A6A95B0491DB0FBD2395EED9EEB"/>
          </w:pPr>
          <w:r>
            <w:t>Enter</w:t>
          </w:r>
        </w:p>
      </w:docPartBody>
    </w:docPart>
    <w:docPart>
      <w:docPartPr>
        <w:name w:val="CF626DFCF5724D5DA0AACBAFD2CF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E52D7-C777-49A5-B3BA-DB762C70C7DB}"/>
      </w:docPartPr>
      <w:docPartBody>
        <w:p w:rsidR="004C0098" w:rsidRDefault="0096716A" w:rsidP="0096716A">
          <w:pPr>
            <w:pStyle w:val="CF626DFCF5724D5DA0AACBAFD2CF9771"/>
          </w:pPr>
          <w:r>
            <w:t>Enter</w:t>
          </w:r>
        </w:p>
      </w:docPartBody>
    </w:docPart>
    <w:docPart>
      <w:docPartPr>
        <w:name w:val="B4976B3DB17A41A4A41C8324BB8E9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5BC82-7E59-400F-99E2-59F3403B98BD}"/>
      </w:docPartPr>
      <w:docPartBody>
        <w:p w:rsidR="004C0098" w:rsidRDefault="0096716A" w:rsidP="0096716A">
          <w:pPr>
            <w:pStyle w:val="B4976B3DB17A41A4A41C8324BB8E9C99"/>
          </w:pPr>
          <w:r>
            <w:t>Enter</w:t>
          </w:r>
        </w:p>
      </w:docPartBody>
    </w:docPart>
    <w:docPart>
      <w:docPartPr>
        <w:name w:val="EC4B068C7F40466C9BE9762F609B8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7E78-46EE-49A2-AF6C-78FB23BE83B8}"/>
      </w:docPartPr>
      <w:docPartBody>
        <w:p w:rsidR="004C0098" w:rsidRDefault="0096716A" w:rsidP="0096716A">
          <w:pPr>
            <w:pStyle w:val="EC4B068C7F40466C9BE9762F609B8C87"/>
          </w:pPr>
          <w:r>
            <w:t>Enter</w:t>
          </w:r>
        </w:p>
      </w:docPartBody>
    </w:docPart>
    <w:docPart>
      <w:docPartPr>
        <w:name w:val="0FC2ECC2084D422BA739C23A656B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56A36-99F1-4BE0-9C71-CE03A3AA1965}"/>
      </w:docPartPr>
      <w:docPartBody>
        <w:p w:rsidR="004C0098" w:rsidRDefault="0096716A" w:rsidP="0096716A">
          <w:pPr>
            <w:pStyle w:val="0FC2ECC2084D422BA739C23A656B0C9C"/>
          </w:pPr>
          <w:r>
            <w:t>Enter</w:t>
          </w:r>
        </w:p>
      </w:docPartBody>
    </w:docPart>
    <w:docPart>
      <w:docPartPr>
        <w:name w:val="5088FD7076904CA190B05D13D93EA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4CF4-DBE9-4A51-9BBE-943D0D4098E8}"/>
      </w:docPartPr>
      <w:docPartBody>
        <w:p w:rsidR="004C0098" w:rsidRDefault="0096716A" w:rsidP="0096716A">
          <w:pPr>
            <w:pStyle w:val="5088FD7076904CA190B05D13D93EAF63"/>
          </w:pPr>
          <w:r>
            <w:t>Enter</w:t>
          </w:r>
        </w:p>
      </w:docPartBody>
    </w:docPart>
    <w:docPart>
      <w:docPartPr>
        <w:name w:val="451CCE0E73E34F118368A7BA4FD4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3510-688D-42B7-B8EC-C46EFD425871}"/>
      </w:docPartPr>
      <w:docPartBody>
        <w:p w:rsidR="004C0098" w:rsidRDefault="0096716A" w:rsidP="0096716A">
          <w:pPr>
            <w:pStyle w:val="451CCE0E73E34F118368A7BA4FD457F2"/>
          </w:pPr>
          <w:r>
            <w:t>Enter</w:t>
          </w:r>
        </w:p>
      </w:docPartBody>
    </w:docPart>
    <w:docPart>
      <w:docPartPr>
        <w:name w:val="CC316B82264A4ADBB71C55C8C709F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B92C6-A40B-449F-AACE-CA86CBAB15FF}"/>
      </w:docPartPr>
      <w:docPartBody>
        <w:p w:rsidR="004C0098" w:rsidRDefault="0096716A" w:rsidP="0096716A">
          <w:pPr>
            <w:pStyle w:val="CC316B82264A4ADBB71C55C8C709F232"/>
          </w:pPr>
          <w:r>
            <w:t>Enter</w:t>
          </w:r>
        </w:p>
      </w:docPartBody>
    </w:docPart>
    <w:docPart>
      <w:docPartPr>
        <w:name w:val="C4F13A0478D546138EEBD3E22E735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705B-D192-4A2C-AA5C-4EB723DC7D1D}"/>
      </w:docPartPr>
      <w:docPartBody>
        <w:p w:rsidR="004C0098" w:rsidRDefault="0096716A" w:rsidP="0096716A">
          <w:pPr>
            <w:pStyle w:val="C4F13A0478D546138EEBD3E22E7358F7"/>
          </w:pPr>
          <w:r>
            <w:t>Enter</w:t>
          </w:r>
        </w:p>
      </w:docPartBody>
    </w:docPart>
    <w:docPart>
      <w:docPartPr>
        <w:name w:val="FEBA0B03F3344588A0B42EC3CBF5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D855C-5175-4638-ADCE-922ACDF70203}"/>
      </w:docPartPr>
      <w:docPartBody>
        <w:p w:rsidR="004C0098" w:rsidRDefault="0096716A" w:rsidP="0096716A">
          <w:pPr>
            <w:pStyle w:val="FEBA0B03F3344588A0B42EC3CBF597A3"/>
          </w:pPr>
          <w:r>
            <w:t>Enter</w:t>
          </w:r>
        </w:p>
      </w:docPartBody>
    </w:docPart>
    <w:docPart>
      <w:docPartPr>
        <w:name w:val="B1B2049F46CE4E85BA1971BE76DED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B404-6107-49FF-8359-E2BA6BBCD9ED}"/>
      </w:docPartPr>
      <w:docPartBody>
        <w:p w:rsidR="004C0098" w:rsidRDefault="0096716A" w:rsidP="0096716A">
          <w:pPr>
            <w:pStyle w:val="B1B2049F46CE4E85BA1971BE76DED0BC"/>
          </w:pPr>
          <w:r>
            <w:t>Enter</w:t>
          </w:r>
        </w:p>
      </w:docPartBody>
    </w:docPart>
    <w:docPart>
      <w:docPartPr>
        <w:name w:val="254717D7188B44EBAB18A8C74D72C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B1EFF-DA97-4CF3-9062-66E05BC41F38}"/>
      </w:docPartPr>
      <w:docPartBody>
        <w:p w:rsidR="004C0098" w:rsidRDefault="0096716A" w:rsidP="0096716A">
          <w:pPr>
            <w:pStyle w:val="254717D7188B44EBAB18A8C74D72C7BF"/>
          </w:pPr>
          <w:r>
            <w:t>Enter</w:t>
          </w:r>
        </w:p>
      </w:docPartBody>
    </w:docPart>
    <w:docPart>
      <w:docPartPr>
        <w:name w:val="6D6357DA37F34786B15800FE4BC79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D10F0-6962-4914-8831-3E9C3451F581}"/>
      </w:docPartPr>
      <w:docPartBody>
        <w:p w:rsidR="004C0098" w:rsidRDefault="0096716A" w:rsidP="0096716A">
          <w:pPr>
            <w:pStyle w:val="6D6357DA37F34786B15800FE4BC79F1B"/>
          </w:pPr>
          <w:r>
            <w:t>Enter</w:t>
          </w:r>
        </w:p>
      </w:docPartBody>
    </w:docPart>
    <w:docPart>
      <w:docPartPr>
        <w:name w:val="3022FD5E30364F74A34E009C422C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4AF19-3460-4060-8066-7046CBA59A85}"/>
      </w:docPartPr>
      <w:docPartBody>
        <w:p w:rsidR="004C0098" w:rsidRDefault="0096716A" w:rsidP="0096716A">
          <w:pPr>
            <w:pStyle w:val="3022FD5E30364F74A34E009C422CA45D"/>
          </w:pPr>
          <w:r>
            <w:t>Enter</w:t>
          </w:r>
        </w:p>
      </w:docPartBody>
    </w:docPart>
    <w:docPart>
      <w:docPartPr>
        <w:name w:val="6BDC8C395C8A43ADACA2101639273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907A7-EF60-4ADE-8103-AF3672231F49}"/>
      </w:docPartPr>
      <w:docPartBody>
        <w:p w:rsidR="004C0098" w:rsidRDefault="0096716A" w:rsidP="0096716A">
          <w:pPr>
            <w:pStyle w:val="6BDC8C395C8A43ADACA2101639273F89"/>
          </w:pPr>
          <w:r>
            <w:t>Enter</w:t>
          </w:r>
        </w:p>
      </w:docPartBody>
    </w:docPart>
    <w:docPart>
      <w:docPartPr>
        <w:name w:val="0163DF6D73A4444AA88D1B39B6E7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3F89-3A1F-47B0-974F-8694BCE9C507}"/>
      </w:docPartPr>
      <w:docPartBody>
        <w:p w:rsidR="004C0098" w:rsidRDefault="0096716A" w:rsidP="0096716A">
          <w:pPr>
            <w:pStyle w:val="0163DF6D73A4444AA88D1B39B6E772F3"/>
          </w:pPr>
          <w:r>
            <w:t>Enter</w:t>
          </w:r>
        </w:p>
      </w:docPartBody>
    </w:docPart>
    <w:docPart>
      <w:docPartPr>
        <w:name w:val="AD94DFA8F963415095258E0BF226F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48382-D96B-47FE-A4D7-E3C20B2FC736}"/>
      </w:docPartPr>
      <w:docPartBody>
        <w:p w:rsidR="004C0098" w:rsidRDefault="0096716A" w:rsidP="0096716A">
          <w:pPr>
            <w:pStyle w:val="AD94DFA8F963415095258E0BF226FA29"/>
          </w:pPr>
          <w:r>
            <w:t>Enter</w:t>
          </w:r>
        </w:p>
      </w:docPartBody>
    </w:docPart>
    <w:docPart>
      <w:docPartPr>
        <w:name w:val="9646301AE2C74ABE9C5CE81846665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E0851-B9FE-4700-AC17-D8B7486DFE20}"/>
      </w:docPartPr>
      <w:docPartBody>
        <w:p w:rsidR="004C0098" w:rsidRDefault="0096716A" w:rsidP="0096716A">
          <w:pPr>
            <w:pStyle w:val="9646301AE2C74ABE9C5CE81846665F5E"/>
          </w:pPr>
          <w:r>
            <w:t>Enter</w:t>
          </w:r>
        </w:p>
      </w:docPartBody>
    </w:docPart>
    <w:docPart>
      <w:docPartPr>
        <w:name w:val="589E93370EC04C759285E872C730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D922-6E60-4FF1-8938-BF27E6EC66A5}"/>
      </w:docPartPr>
      <w:docPartBody>
        <w:p w:rsidR="004C0098" w:rsidRDefault="0096716A" w:rsidP="0096716A">
          <w:pPr>
            <w:pStyle w:val="589E93370EC04C759285E872C7309EE7"/>
          </w:pPr>
          <w:r>
            <w:t>Enter</w:t>
          </w:r>
        </w:p>
      </w:docPartBody>
    </w:docPart>
    <w:docPart>
      <w:docPartPr>
        <w:name w:val="337B0762D2A84B49B7E3DAD8969A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81103-8201-4D27-8595-E091140DE2C3}"/>
      </w:docPartPr>
      <w:docPartBody>
        <w:p w:rsidR="004C0098" w:rsidRDefault="0096716A" w:rsidP="0096716A">
          <w:pPr>
            <w:pStyle w:val="337B0762D2A84B49B7E3DAD8969A66D8"/>
          </w:pPr>
          <w:r>
            <w:t>Enter</w:t>
          </w:r>
        </w:p>
      </w:docPartBody>
    </w:docPart>
    <w:docPart>
      <w:docPartPr>
        <w:name w:val="A0F79115DC4F45AC837B58BA081FB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A1BA7-B5DC-4E22-8B6B-F3715FE359FE}"/>
      </w:docPartPr>
      <w:docPartBody>
        <w:p w:rsidR="004C0098" w:rsidRDefault="0096716A" w:rsidP="0096716A">
          <w:pPr>
            <w:pStyle w:val="A0F79115DC4F45AC837B58BA081FB470"/>
          </w:pPr>
          <w:r>
            <w:t>Enter</w:t>
          </w:r>
        </w:p>
      </w:docPartBody>
    </w:docPart>
    <w:docPart>
      <w:docPartPr>
        <w:name w:val="352EEB100DEA42DFA6E6759AD22D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4668-4BC9-4E1C-AB9B-EEACB4EC773C}"/>
      </w:docPartPr>
      <w:docPartBody>
        <w:p w:rsidR="004C0098" w:rsidRDefault="0096716A" w:rsidP="0096716A">
          <w:pPr>
            <w:pStyle w:val="352EEB100DEA42DFA6E6759AD22DAAB4"/>
          </w:pPr>
          <w:r>
            <w:t>Enter</w:t>
          </w:r>
        </w:p>
      </w:docPartBody>
    </w:docPart>
    <w:docPart>
      <w:docPartPr>
        <w:name w:val="E9E2F957AA84483DB655C5DAD382A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F7981-5606-48F1-90EC-C3C5320D77CC}"/>
      </w:docPartPr>
      <w:docPartBody>
        <w:p w:rsidR="004C0098" w:rsidRDefault="0096716A" w:rsidP="0096716A">
          <w:pPr>
            <w:pStyle w:val="E9E2F957AA84483DB655C5DAD382A4BA"/>
          </w:pPr>
          <w:r>
            <w:t>Enter</w:t>
          </w:r>
        </w:p>
      </w:docPartBody>
    </w:docPart>
    <w:docPart>
      <w:docPartPr>
        <w:name w:val="F18E8E0874A7424EA78FE13DE7AF0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D95B0-FD9C-44CA-BF57-2975932D793D}"/>
      </w:docPartPr>
      <w:docPartBody>
        <w:p w:rsidR="004C0098" w:rsidRDefault="0096716A" w:rsidP="0096716A">
          <w:pPr>
            <w:pStyle w:val="F18E8E0874A7424EA78FE13DE7AF0518"/>
          </w:pPr>
          <w:r>
            <w:t>Enter</w:t>
          </w:r>
        </w:p>
      </w:docPartBody>
    </w:docPart>
    <w:docPart>
      <w:docPartPr>
        <w:name w:val="C7F1F314A46F4C11B6104BA9A2502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53407-B643-499A-89FF-AA5CE073D27F}"/>
      </w:docPartPr>
      <w:docPartBody>
        <w:p w:rsidR="004C0098" w:rsidRDefault="0096716A" w:rsidP="0096716A">
          <w:pPr>
            <w:pStyle w:val="C7F1F314A46F4C11B6104BA9A25022BD"/>
          </w:pPr>
          <w:r>
            <w:t>Enter</w:t>
          </w:r>
        </w:p>
      </w:docPartBody>
    </w:docPart>
    <w:docPart>
      <w:docPartPr>
        <w:name w:val="94C6553E5F724D7DBA01BA5A910AB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B24D-3889-44C0-919B-9C89F3898D39}"/>
      </w:docPartPr>
      <w:docPartBody>
        <w:p w:rsidR="004C0098" w:rsidRDefault="0096716A" w:rsidP="0096716A">
          <w:pPr>
            <w:pStyle w:val="94C6553E5F724D7DBA01BA5A910AB5B7"/>
          </w:pPr>
          <w:r>
            <w:t>Enter</w:t>
          </w:r>
        </w:p>
      </w:docPartBody>
    </w:docPart>
    <w:docPart>
      <w:docPartPr>
        <w:name w:val="3E750D749B7E4BF7BE07DC4A08978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E5E1-8DF8-4C8A-BDB9-B1AC9327B140}"/>
      </w:docPartPr>
      <w:docPartBody>
        <w:p w:rsidR="004C0098" w:rsidRDefault="0096716A" w:rsidP="0096716A">
          <w:pPr>
            <w:pStyle w:val="3E750D749B7E4BF7BE07DC4A089780AA"/>
          </w:pPr>
          <w:r>
            <w:t>Enter</w:t>
          </w:r>
        </w:p>
      </w:docPartBody>
    </w:docPart>
    <w:docPart>
      <w:docPartPr>
        <w:name w:val="6D7046B07569421AB7383EB8D87AC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5987E-817D-438D-9098-BF3D874C083D}"/>
      </w:docPartPr>
      <w:docPartBody>
        <w:p w:rsidR="004C0098" w:rsidRDefault="0096716A" w:rsidP="0096716A">
          <w:pPr>
            <w:pStyle w:val="6D7046B07569421AB7383EB8D87AC31A"/>
          </w:pPr>
          <w:r>
            <w:t>Enter</w:t>
          </w:r>
        </w:p>
      </w:docPartBody>
    </w:docPart>
    <w:docPart>
      <w:docPartPr>
        <w:name w:val="38ACD0EF258445C2A6AD28E2E14CC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6BFD-FC72-4434-8216-981C8A2C6480}"/>
      </w:docPartPr>
      <w:docPartBody>
        <w:p w:rsidR="004C0098" w:rsidRDefault="0096716A" w:rsidP="0096716A">
          <w:pPr>
            <w:pStyle w:val="38ACD0EF258445C2A6AD28E2E14CC56F"/>
          </w:pPr>
          <w:r>
            <w:t>Enter</w:t>
          </w:r>
        </w:p>
      </w:docPartBody>
    </w:docPart>
    <w:docPart>
      <w:docPartPr>
        <w:name w:val="71276EB7CC5E4765968EB5FA28C6C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C22B-C695-4111-B3DC-E49D72982D1B}"/>
      </w:docPartPr>
      <w:docPartBody>
        <w:p w:rsidR="004C0098" w:rsidRDefault="0096716A" w:rsidP="0096716A">
          <w:pPr>
            <w:pStyle w:val="71276EB7CC5E4765968EB5FA28C6C8D3"/>
          </w:pPr>
          <w:r>
            <w:t>Enter</w:t>
          </w:r>
        </w:p>
      </w:docPartBody>
    </w:docPart>
    <w:docPart>
      <w:docPartPr>
        <w:name w:val="6CF301ED6F8E4C7C87BCC228AEAF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9B101-C64E-4C8F-BDFC-5B56F81F4BC6}"/>
      </w:docPartPr>
      <w:docPartBody>
        <w:p w:rsidR="004C0098" w:rsidRDefault="0096716A" w:rsidP="0096716A">
          <w:pPr>
            <w:pStyle w:val="6CF301ED6F8E4C7C87BCC228AEAF773B"/>
          </w:pPr>
          <w:r>
            <w:t>Enter</w:t>
          </w:r>
        </w:p>
      </w:docPartBody>
    </w:docPart>
    <w:docPart>
      <w:docPartPr>
        <w:name w:val="5D36C9CEA1914305B70B82EA1D1D5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81CF5-35D8-4DB8-AA12-E1C5DB1DEF2D}"/>
      </w:docPartPr>
      <w:docPartBody>
        <w:p w:rsidR="004C0098" w:rsidRDefault="0096716A" w:rsidP="0096716A">
          <w:pPr>
            <w:pStyle w:val="5D36C9CEA1914305B70B82EA1D1D5507"/>
          </w:pPr>
          <w:r>
            <w:t>Enter</w:t>
          </w:r>
        </w:p>
      </w:docPartBody>
    </w:docPart>
    <w:docPart>
      <w:docPartPr>
        <w:name w:val="5670741E363C4CC397BBF2EA36F8B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95A4-81B4-40A0-B24C-41F0DE78CF8D}"/>
      </w:docPartPr>
      <w:docPartBody>
        <w:p w:rsidR="004C0098" w:rsidRDefault="0096716A" w:rsidP="0096716A">
          <w:pPr>
            <w:pStyle w:val="5670741E363C4CC397BBF2EA36F8B78E"/>
          </w:pPr>
          <w: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6A"/>
    <w:rsid w:val="00310F91"/>
    <w:rsid w:val="00357789"/>
    <w:rsid w:val="004C0098"/>
    <w:rsid w:val="0096716A"/>
    <w:rsid w:val="00C63697"/>
    <w:rsid w:val="00D96788"/>
    <w:rsid w:val="00FD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16A"/>
    <w:rPr>
      <w:color w:val="666666"/>
    </w:rPr>
  </w:style>
  <w:style w:type="paragraph" w:customStyle="1" w:styleId="BB4855A32F3D440DA79CE6F56FC592A9">
    <w:name w:val="BB4855A32F3D440DA79CE6F56FC592A9"/>
    <w:rsid w:val="0096716A"/>
  </w:style>
  <w:style w:type="paragraph" w:customStyle="1" w:styleId="63C22E0047764FD0B3830A5472858A19">
    <w:name w:val="63C22E0047764FD0B3830A5472858A19"/>
    <w:rsid w:val="0096716A"/>
  </w:style>
  <w:style w:type="paragraph" w:customStyle="1" w:styleId="6C0CA186D5864BCEB74912161AEDCBBC">
    <w:name w:val="6C0CA186D5864BCEB74912161AEDCBBC"/>
    <w:rsid w:val="0096716A"/>
  </w:style>
  <w:style w:type="paragraph" w:customStyle="1" w:styleId="FD6E74A073E64F33A228E7894CC42DAB">
    <w:name w:val="FD6E74A073E64F33A228E7894CC42DAB"/>
    <w:rsid w:val="0096716A"/>
  </w:style>
  <w:style w:type="paragraph" w:customStyle="1" w:styleId="1C5CDA2A886748F19CBB5F42DF1433E2">
    <w:name w:val="1C5CDA2A886748F19CBB5F42DF1433E2"/>
    <w:rsid w:val="0096716A"/>
  </w:style>
  <w:style w:type="paragraph" w:customStyle="1" w:styleId="1FC7F30A7D1B4F8095C76DF6B8424DFB">
    <w:name w:val="1FC7F30A7D1B4F8095C76DF6B8424DFB"/>
    <w:rsid w:val="0096716A"/>
  </w:style>
  <w:style w:type="paragraph" w:customStyle="1" w:styleId="61339FE1C9D54853A886BC278F66CE6D">
    <w:name w:val="61339FE1C9D54853A886BC278F66CE6D"/>
    <w:rsid w:val="0096716A"/>
  </w:style>
  <w:style w:type="paragraph" w:customStyle="1" w:styleId="2B15298FF24E4EA78088EB9377AAB3E6">
    <w:name w:val="2B15298FF24E4EA78088EB9377AAB3E6"/>
    <w:rsid w:val="0096716A"/>
  </w:style>
  <w:style w:type="paragraph" w:customStyle="1" w:styleId="9172AF94B8D348F3BC29200B3F54F67D">
    <w:name w:val="9172AF94B8D348F3BC29200B3F54F67D"/>
    <w:rsid w:val="0096716A"/>
  </w:style>
  <w:style w:type="paragraph" w:customStyle="1" w:styleId="8E74CD88994344A28CDCCE1B05A05974">
    <w:name w:val="8E74CD88994344A28CDCCE1B05A05974"/>
    <w:rsid w:val="0096716A"/>
  </w:style>
  <w:style w:type="paragraph" w:customStyle="1" w:styleId="B841FE7D35634442AF467319F2E3218E">
    <w:name w:val="B841FE7D35634442AF467319F2E3218E"/>
    <w:rsid w:val="0096716A"/>
  </w:style>
  <w:style w:type="paragraph" w:customStyle="1" w:styleId="D113E9FBDE514AAD86AF519DB68C04F0">
    <w:name w:val="D113E9FBDE514AAD86AF519DB68C04F0"/>
    <w:rsid w:val="0096716A"/>
  </w:style>
  <w:style w:type="paragraph" w:customStyle="1" w:styleId="63FAD47025D746A7A0A808FEFCAC4600">
    <w:name w:val="63FAD47025D746A7A0A808FEFCAC4600"/>
    <w:rsid w:val="0096716A"/>
  </w:style>
  <w:style w:type="paragraph" w:customStyle="1" w:styleId="E5D80DF448BB47C2B6599CFDAD5E971F">
    <w:name w:val="E5D80DF448BB47C2B6599CFDAD5E971F"/>
    <w:rsid w:val="0096716A"/>
  </w:style>
  <w:style w:type="paragraph" w:customStyle="1" w:styleId="B762ACEC5FFC470AA37B9999E3B7E2BC">
    <w:name w:val="B762ACEC5FFC470AA37B9999E3B7E2BC"/>
    <w:rsid w:val="0096716A"/>
  </w:style>
  <w:style w:type="paragraph" w:customStyle="1" w:styleId="0D01B591D049401FBC1C0E7D900A85E4">
    <w:name w:val="0D01B591D049401FBC1C0E7D900A85E4"/>
    <w:rsid w:val="0096716A"/>
  </w:style>
  <w:style w:type="paragraph" w:customStyle="1" w:styleId="9D8622BF87AE4A04B17DFEB25F23F3B7">
    <w:name w:val="9D8622BF87AE4A04B17DFEB25F23F3B7"/>
    <w:rsid w:val="0096716A"/>
  </w:style>
  <w:style w:type="paragraph" w:customStyle="1" w:styleId="366FDE1FCCBB40ECB7ECA5B6DF98B85F">
    <w:name w:val="366FDE1FCCBB40ECB7ECA5B6DF98B85F"/>
    <w:rsid w:val="0096716A"/>
  </w:style>
  <w:style w:type="paragraph" w:customStyle="1" w:styleId="0E53F60EBC30464AA8AE4EAD8AAFB51A">
    <w:name w:val="0E53F60EBC30464AA8AE4EAD8AAFB51A"/>
    <w:rsid w:val="0096716A"/>
  </w:style>
  <w:style w:type="paragraph" w:customStyle="1" w:styleId="83D63A6A95B0491DB0FBD2395EED9EEB">
    <w:name w:val="83D63A6A95B0491DB0FBD2395EED9EEB"/>
    <w:rsid w:val="0096716A"/>
  </w:style>
  <w:style w:type="paragraph" w:customStyle="1" w:styleId="CF626DFCF5724D5DA0AACBAFD2CF9771">
    <w:name w:val="CF626DFCF5724D5DA0AACBAFD2CF9771"/>
    <w:rsid w:val="0096716A"/>
  </w:style>
  <w:style w:type="paragraph" w:customStyle="1" w:styleId="B4976B3DB17A41A4A41C8324BB8E9C99">
    <w:name w:val="B4976B3DB17A41A4A41C8324BB8E9C99"/>
    <w:rsid w:val="0096716A"/>
  </w:style>
  <w:style w:type="paragraph" w:customStyle="1" w:styleId="EC4B068C7F40466C9BE9762F609B8C87">
    <w:name w:val="EC4B068C7F40466C9BE9762F609B8C87"/>
    <w:rsid w:val="0096716A"/>
  </w:style>
  <w:style w:type="paragraph" w:customStyle="1" w:styleId="0FC2ECC2084D422BA739C23A656B0C9C">
    <w:name w:val="0FC2ECC2084D422BA739C23A656B0C9C"/>
    <w:rsid w:val="0096716A"/>
  </w:style>
  <w:style w:type="paragraph" w:customStyle="1" w:styleId="5088FD7076904CA190B05D13D93EAF63">
    <w:name w:val="5088FD7076904CA190B05D13D93EAF63"/>
    <w:rsid w:val="0096716A"/>
  </w:style>
  <w:style w:type="paragraph" w:customStyle="1" w:styleId="451CCE0E73E34F118368A7BA4FD457F2">
    <w:name w:val="451CCE0E73E34F118368A7BA4FD457F2"/>
    <w:rsid w:val="0096716A"/>
  </w:style>
  <w:style w:type="paragraph" w:customStyle="1" w:styleId="CC316B82264A4ADBB71C55C8C709F232">
    <w:name w:val="CC316B82264A4ADBB71C55C8C709F232"/>
    <w:rsid w:val="0096716A"/>
  </w:style>
  <w:style w:type="paragraph" w:customStyle="1" w:styleId="C4F13A0478D546138EEBD3E22E7358F7">
    <w:name w:val="C4F13A0478D546138EEBD3E22E7358F7"/>
    <w:rsid w:val="0096716A"/>
  </w:style>
  <w:style w:type="paragraph" w:customStyle="1" w:styleId="FEBA0B03F3344588A0B42EC3CBF597A3">
    <w:name w:val="FEBA0B03F3344588A0B42EC3CBF597A3"/>
    <w:rsid w:val="0096716A"/>
  </w:style>
  <w:style w:type="paragraph" w:customStyle="1" w:styleId="B1B2049F46CE4E85BA1971BE76DED0BC">
    <w:name w:val="B1B2049F46CE4E85BA1971BE76DED0BC"/>
    <w:rsid w:val="0096716A"/>
  </w:style>
  <w:style w:type="paragraph" w:customStyle="1" w:styleId="254717D7188B44EBAB18A8C74D72C7BF">
    <w:name w:val="254717D7188B44EBAB18A8C74D72C7BF"/>
    <w:rsid w:val="0096716A"/>
  </w:style>
  <w:style w:type="paragraph" w:customStyle="1" w:styleId="6D6357DA37F34786B15800FE4BC79F1B">
    <w:name w:val="6D6357DA37F34786B15800FE4BC79F1B"/>
    <w:rsid w:val="0096716A"/>
  </w:style>
  <w:style w:type="paragraph" w:customStyle="1" w:styleId="3022FD5E30364F74A34E009C422CA45D">
    <w:name w:val="3022FD5E30364F74A34E009C422CA45D"/>
    <w:rsid w:val="0096716A"/>
  </w:style>
  <w:style w:type="paragraph" w:customStyle="1" w:styleId="6BDC8C395C8A43ADACA2101639273F89">
    <w:name w:val="6BDC8C395C8A43ADACA2101639273F89"/>
    <w:rsid w:val="0096716A"/>
  </w:style>
  <w:style w:type="paragraph" w:customStyle="1" w:styleId="0163DF6D73A4444AA88D1B39B6E772F3">
    <w:name w:val="0163DF6D73A4444AA88D1B39B6E772F3"/>
    <w:rsid w:val="0096716A"/>
  </w:style>
  <w:style w:type="paragraph" w:customStyle="1" w:styleId="AD94DFA8F963415095258E0BF226FA29">
    <w:name w:val="AD94DFA8F963415095258E0BF226FA29"/>
    <w:rsid w:val="0096716A"/>
  </w:style>
  <w:style w:type="paragraph" w:customStyle="1" w:styleId="9646301AE2C74ABE9C5CE81846665F5E">
    <w:name w:val="9646301AE2C74ABE9C5CE81846665F5E"/>
    <w:rsid w:val="0096716A"/>
  </w:style>
  <w:style w:type="paragraph" w:customStyle="1" w:styleId="589E93370EC04C759285E872C7309EE7">
    <w:name w:val="589E93370EC04C759285E872C7309EE7"/>
    <w:rsid w:val="0096716A"/>
  </w:style>
  <w:style w:type="paragraph" w:customStyle="1" w:styleId="337B0762D2A84B49B7E3DAD8969A66D8">
    <w:name w:val="337B0762D2A84B49B7E3DAD8969A66D8"/>
    <w:rsid w:val="0096716A"/>
  </w:style>
  <w:style w:type="paragraph" w:customStyle="1" w:styleId="A0F79115DC4F45AC837B58BA081FB470">
    <w:name w:val="A0F79115DC4F45AC837B58BA081FB470"/>
    <w:rsid w:val="0096716A"/>
  </w:style>
  <w:style w:type="paragraph" w:customStyle="1" w:styleId="352EEB100DEA42DFA6E6759AD22DAAB4">
    <w:name w:val="352EEB100DEA42DFA6E6759AD22DAAB4"/>
    <w:rsid w:val="0096716A"/>
  </w:style>
  <w:style w:type="paragraph" w:customStyle="1" w:styleId="E9E2F957AA84483DB655C5DAD382A4BA">
    <w:name w:val="E9E2F957AA84483DB655C5DAD382A4BA"/>
    <w:rsid w:val="0096716A"/>
  </w:style>
  <w:style w:type="paragraph" w:customStyle="1" w:styleId="F18E8E0874A7424EA78FE13DE7AF0518">
    <w:name w:val="F18E8E0874A7424EA78FE13DE7AF0518"/>
    <w:rsid w:val="0096716A"/>
  </w:style>
  <w:style w:type="paragraph" w:customStyle="1" w:styleId="C7F1F314A46F4C11B6104BA9A25022BD">
    <w:name w:val="C7F1F314A46F4C11B6104BA9A25022BD"/>
    <w:rsid w:val="0096716A"/>
  </w:style>
  <w:style w:type="paragraph" w:customStyle="1" w:styleId="94C6553E5F724D7DBA01BA5A910AB5B7">
    <w:name w:val="94C6553E5F724D7DBA01BA5A910AB5B7"/>
    <w:rsid w:val="0096716A"/>
  </w:style>
  <w:style w:type="paragraph" w:customStyle="1" w:styleId="3E750D749B7E4BF7BE07DC4A089780AA">
    <w:name w:val="3E750D749B7E4BF7BE07DC4A089780AA"/>
    <w:rsid w:val="0096716A"/>
  </w:style>
  <w:style w:type="paragraph" w:customStyle="1" w:styleId="6D7046B07569421AB7383EB8D87AC31A">
    <w:name w:val="6D7046B07569421AB7383EB8D87AC31A"/>
    <w:rsid w:val="0096716A"/>
  </w:style>
  <w:style w:type="paragraph" w:customStyle="1" w:styleId="38ACD0EF258445C2A6AD28E2E14CC56F">
    <w:name w:val="38ACD0EF258445C2A6AD28E2E14CC56F"/>
    <w:rsid w:val="0096716A"/>
  </w:style>
  <w:style w:type="paragraph" w:customStyle="1" w:styleId="71276EB7CC5E4765968EB5FA28C6C8D3">
    <w:name w:val="71276EB7CC5E4765968EB5FA28C6C8D3"/>
    <w:rsid w:val="0096716A"/>
  </w:style>
  <w:style w:type="paragraph" w:customStyle="1" w:styleId="6CF301ED6F8E4C7C87BCC228AEAF773B">
    <w:name w:val="6CF301ED6F8E4C7C87BCC228AEAF773B"/>
    <w:rsid w:val="0096716A"/>
  </w:style>
  <w:style w:type="paragraph" w:customStyle="1" w:styleId="5D36C9CEA1914305B70B82EA1D1D5507">
    <w:name w:val="5D36C9CEA1914305B70B82EA1D1D5507"/>
    <w:rsid w:val="0096716A"/>
  </w:style>
  <w:style w:type="paragraph" w:customStyle="1" w:styleId="5670741E363C4CC397BBF2EA36F8B78E">
    <w:name w:val="5670741E363C4CC397BBF2EA36F8B78E"/>
    <w:rsid w:val="00967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30c771-091b-4371-bc61-67f7fca0b005">
      <Terms xmlns="http://schemas.microsoft.com/office/infopath/2007/PartnerControls"/>
    </lcf76f155ced4ddcb4097134ff3c332f>
    <TaxCatchAll xmlns="c9336e6e-65f6-41aa-8db3-ba65138080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90E8A5BFB4D4EB4270315E2853038" ma:contentTypeVersion="18" ma:contentTypeDescription="Create a new document." ma:contentTypeScope="" ma:versionID="8281cfe46dc883257380ef479a04be8c">
  <xsd:schema xmlns:xsd="http://www.w3.org/2001/XMLSchema" xmlns:xs="http://www.w3.org/2001/XMLSchema" xmlns:p="http://schemas.microsoft.com/office/2006/metadata/properties" xmlns:ns2="c9336e6e-65f6-41aa-8db3-ba6513808064" xmlns:ns3="a730c771-091b-4371-bc61-67f7fca0b005" targetNamespace="http://schemas.microsoft.com/office/2006/metadata/properties" ma:root="true" ma:fieldsID="088a06ac21316a474c7b4df3b5ad04b6" ns2:_="" ns3:_="">
    <xsd:import namespace="c9336e6e-65f6-41aa-8db3-ba6513808064"/>
    <xsd:import namespace="a730c771-091b-4371-bc61-67f7fca0b0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36e6e-65f6-41aa-8db3-ba65138080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d1fc81b-6b2f-4f71-b8c9-5826c232652e}" ma:internalName="TaxCatchAll" ma:showField="CatchAllData" ma:web="c9336e6e-65f6-41aa-8db3-ba6513808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0c771-091b-4371-bc61-67f7fca0b0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56DCB-C4DC-4520-B76C-6E8439C94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C258D-019B-4CA5-82E1-798BAAF6EBAB}">
  <ds:schemaRefs>
    <ds:schemaRef ds:uri="http://schemas.microsoft.com/office/2006/metadata/properties"/>
    <ds:schemaRef ds:uri="http://schemas.microsoft.com/office/infopath/2007/PartnerControls"/>
    <ds:schemaRef ds:uri="a730c771-091b-4371-bc61-67f7fca0b005"/>
    <ds:schemaRef ds:uri="c9336e6e-65f6-41aa-8db3-ba6513808064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24D4C5-35C6-4D74-AEBA-1765937FC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36e6e-65f6-41aa-8db3-ba6513808064"/>
    <ds:schemaRef ds:uri="a730c771-091b-4371-bc61-67f7fca0b0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1615</Characters>
  <Application>Microsoft Office Word</Application>
  <DocSecurity>0</DocSecurity>
  <Lines>111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Commissioner’s Plan Expense Reimbursement</dc:title>
  <dc:subject>Expense reimbursement form (accessible)</dc:subject>
  <dc:creator>python-docx</dc:creator>
  <cp:keywords/>
  <dc:description>Accessible Word form created for Section 508 / WCAG 2.1 AA alignment.</dc:description>
  <cp:lastModifiedBy>Monn, Celena M</cp:lastModifiedBy>
  <cp:revision>4</cp:revision>
  <dcterms:created xsi:type="dcterms:W3CDTF">2026-02-09T19:50:00Z</dcterms:created>
  <dcterms:modified xsi:type="dcterms:W3CDTF">2026-03-26T16:48:00Z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0x010100C3290E8A5BFB4D4EB4270315E2853038</vt:lpwstr>
  </property>
</Properties>
</file>